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92475" w14:textId="77777777" w:rsidR="00CC2A3E" w:rsidRPr="008A5DA0" w:rsidRDefault="00CC2A3E" w:rsidP="00CC2A3E">
      <w:pPr>
        <w:spacing w:line="257" w:lineRule="auto"/>
        <w:jc w:val="center"/>
        <w:rPr>
          <w:rFonts w:ascii="Aptos" w:eastAsia="Aptos" w:hAnsi="Aptos" w:cs="Aptos"/>
          <w:b/>
          <w:bCs/>
        </w:rPr>
      </w:pPr>
      <w:r w:rsidRPr="008A5DA0">
        <w:rPr>
          <w:rFonts w:ascii="Aptos" w:eastAsia="Aptos" w:hAnsi="Aptos" w:cs="Aptos"/>
          <w:b/>
          <w:noProof/>
          <w:lang w:val="en-GB" w:eastAsia="zh-CN"/>
        </w:rPr>
        <w:drawing>
          <wp:inline distT="0" distB="0" distL="0" distR="0" wp14:anchorId="5B6A86E1" wp14:editId="5BD7FF07">
            <wp:extent cx="1959571" cy="602119"/>
            <wp:effectExtent l="0" t="0" r="3175" b="7620"/>
            <wp:docPr id="14524448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444842" name="Picture 2" descr="A blue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571" cy="602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988CE5" w14:textId="2C69F949" w:rsidR="00CC2A3E" w:rsidRPr="00405DF4" w:rsidRDefault="00CC2A3E" w:rsidP="00CC2A3E">
      <w:pPr>
        <w:spacing w:line="257" w:lineRule="auto"/>
        <w:jc w:val="center"/>
        <w:rPr>
          <w:rFonts w:ascii="Aptos" w:hAnsi="Aptos"/>
          <w:color w:val="002060"/>
          <w:sz w:val="32"/>
          <w:szCs w:val="32"/>
        </w:rPr>
      </w:pPr>
      <w:proofErr w:type="spellStart"/>
      <w:r w:rsidRPr="6C673145">
        <w:rPr>
          <w:rFonts w:ascii="Aptos" w:eastAsia="Aptos" w:hAnsi="Aptos" w:cs="Aptos"/>
          <w:b/>
          <w:bCs/>
          <w:color w:val="002060"/>
          <w:sz w:val="32"/>
          <w:szCs w:val="32"/>
        </w:rPr>
        <w:t>Supergen</w:t>
      </w:r>
      <w:proofErr w:type="spellEnd"/>
      <w:r w:rsidRPr="6C673145">
        <w:rPr>
          <w:rFonts w:ascii="Aptos" w:eastAsia="Aptos" w:hAnsi="Aptos" w:cs="Aptos"/>
          <w:b/>
          <w:bCs/>
          <w:color w:val="002060"/>
          <w:sz w:val="32"/>
          <w:szCs w:val="32"/>
        </w:rPr>
        <w:t xml:space="preserve"> Network Plus in Artificial Intelligence for Renewable Energy (</w:t>
      </w:r>
      <w:proofErr w:type="spellStart"/>
      <w:r w:rsidRPr="6C673145">
        <w:rPr>
          <w:rFonts w:ascii="Aptos" w:eastAsia="Aptos" w:hAnsi="Aptos" w:cs="Aptos"/>
          <w:b/>
          <w:bCs/>
          <w:color w:val="002060"/>
          <w:sz w:val="32"/>
          <w:szCs w:val="32"/>
        </w:rPr>
        <w:t>SuperAIRE</w:t>
      </w:r>
      <w:proofErr w:type="spellEnd"/>
      <w:r w:rsidRPr="6C673145">
        <w:rPr>
          <w:rFonts w:ascii="Aptos" w:eastAsia="Aptos" w:hAnsi="Aptos" w:cs="Aptos"/>
          <w:b/>
          <w:bCs/>
          <w:color w:val="002060"/>
          <w:sz w:val="32"/>
          <w:szCs w:val="32"/>
        </w:rPr>
        <w:t>)</w:t>
      </w:r>
      <w:r w:rsidR="1888D9CF" w:rsidRPr="6C673145">
        <w:rPr>
          <w:rFonts w:ascii="Aptos" w:eastAsia="Aptos" w:hAnsi="Aptos" w:cs="Aptos"/>
          <w:b/>
          <w:bCs/>
          <w:color w:val="002060"/>
          <w:sz w:val="32"/>
          <w:szCs w:val="32"/>
        </w:rPr>
        <w:t xml:space="preserve"> 2</w:t>
      </w:r>
      <w:r w:rsidR="1888D9CF" w:rsidRPr="6C673145">
        <w:rPr>
          <w:rFonts w:ascii="Aptos" w:eastAsia="Aptos" w:hAnsi="Aptos" w:cs="Aptos"/>
          <w:b/>
          <w:bCs/>
          <w:color w:val="002060"/>
          <w:sz w:val="32"/>
          <w:szCs w:val="32"/>
          <w:vertAlign w:val="superscript"/>
        </w:rPr>
        <w:t>nd</w:t>
      </w:r>
      <w:r w:rsidR="1888D9CF" w:rsidRPr="6C673145">
        <w:rPr>
          <w:rFonts w:ascii="Aptos" w:eastAsia="Aptos" w:hAnsi="Aptos" w:cs="Aptos"/>
          <w:b/>
          <w:bCs/>
          <w:color w:val="002060"/>
          <w:sz w:val="32"/>
          <w:szCs w:val="32"/>
        </w:rPr>
        <w:t xml:space="preserve"> Workshop</w:t>
      </w:r>
    </w:p>
    <w:p w14:paraId="6F6218B6" w14:textId="46BE7CD0" w:rsidR="00DB2263" w:rsidRPr="00405DF4" w:rsidRDefault="00CC2A3E" w:rsidP="00122B41">
      <w:pPr>
        <w:pStyle w:val="Heading1"/>
        <w:snapToGrid w:val="0"/>
        <w:spacing w:after="240" w:line="288" w:lineRule="auto"/>
        <w:jc w:val="center"/>
        <w:rPr>
          <w:rFonts w:ascii="Aptos" w:hAnsi="Aptos"/>
          <w:color w:val="0070C0"/>
          <w:sz w:val="32"/>
          <w:szCs w:val="32"/>
          <w:lang w:eastAsia="zh-CN"/>
        </w:rPr>
      </w:pPr>
      <w:r w:rsidRPr="00405DF4">
        <w:rPr>
          <w:rFonts w:ascii="Aptos" w:hAnsi="Aptos"/>
          <w:color w:val="0070C0"/>
          <w:sz w:val="32"/>
          <w:szCs w:val="32"/>
          <w:lang w:eastAsia="zh-CN"/>
        </w:rPr>
        <w:t>Agenda</w:t>
      </w:r>
    </w:p>
    <w:p w14:paraId="215AF10F" w14:textId="6B65803F" w:rsidR="00CC2A3E" w:rsidRPr="00405DF4" w:rsidRDefault="00455644" w:rsidP="3983463E">
      <w:pPr>
        <w:snapToGrid w:val="0"/>
        <w:spacing w:after="0" w:line="288" w:lineRule="auto"/>
        <w:rPr>
          <w:rFonts w:ascii="Aptos" w:eastAsia="Aptos" w:hAnsi="Aptos" w:cs="Aptos"/>
          <w:color w:val="0070C0"/>
          <w:sz w:val="24"/>
          <w:szCs w:val="24"/>
          <w:lang w:eastAsia="zh-CN"/>
        </w:rPr>
      </w:pPr>
      <w:r w:rsidRPr="6C673145">
        <w:rPr>
          <w:rFonts w:ascii="Aptos" w:hAnsi="Aptos"/>
          <w:b/>
          <w:bCs/>
          <w:color w:val="0070C0"/>
          <w:sz w:val="24"/>
          <w:szCs w:val="24"/>
          <w:lang w:eastAsia="zh-CN"/>
        </w:rPr>
        <w:t>Date</w:t>
      </w:r>
      <w:r w:rsidR="00F943F6" w:rsidRPr="6C673145">
        <w:rPr>
          <w:rFonts w:ascii="Aptos" w:hAnsi="Aptos"/>
          <w:color w:val="0070C0"/>
          <w:sz w:val="24"/>
          <w:szCs w:val="24"/>
          <w:lang w:eastAsia="zh-CN"/>
        </w:rPr>
        <w:t>:</w:t>
      </w:r>
      <w:r w:rsidR="00CC2A3E" w:rsidRPr="6C673145">
        <w:rPr>
          <w:rFonts w:ascii="Aptos" w:hAnsi="Aptos"/>
          <w:color w:val="0070C0"/>
          <w:sz w:val="24"/>
          <w:szCs w:val="24"/>
          <w:lang w:eastAsia="zh-CN"/>
        </w:rPr>
        <w:t xml:space="preserve"> </w:t>
      </w:r>
      <w:r w:rsidR="34490774" w:rsidRPr="6C673145">
        <w:rPr>
          <w:rFonts w:ascii="Aptos" w:hAnsi="Aptos"/>
          <w:color w:val="0070C0"/>
          <w:sz w:val="24"/>
          <w:szCs w:val="24"/>
          <w:lang w:eastAsia="zh-CN"/>
        </w:rPr>
        <w:t>Thurs</w:t>
      </w:r>
      <w:r w:rsidR="00CC2A3E" w:rsidRPr="6C673145">
        <w:rPr>
          <w:rFonts w:ascii="Aptos" w:eastAsia="Aptos" w:hAnsi="Aptos" w:cs="Aptos"/>
          <w:color w:val="0070C0"/>
          <w:sz w:val="24"/>
          <w:szCs w:val="24"/>
          <w:lang w:eastAsia="zh-CN"/>
        </w:rPr>
        <w:t>day</w:t>
      </w:r>
      <w:r w:rsidR="00CC2A3E" w:rsidRPr="6C673145">
        <w:rPr>
          <w:rFonts w:ascii="Aptos" w:eastAsia="Aptos" w:hAnsi="Aptos" w:cs="Aptos"/>
          <w:color w:val="0070C0"/>
          <w:sz w:val="24"/>
          <w:szCs w:val="24"/>
        </w:rPr>
        <w:t xml:space="preserve">, </w:t>
      </w:r>
      <w:r w:rsidR="32DA6F51" w:rsidRPr="6C673145">
        <w:rPr>
          <w:rFonts w:ascii="Aptos" w:eastAsia="Aptos" w:hAnsi="Aptos" w:cs="Aptos"/>
          <w:color w:val="0070C0"/>
          <w:sz w:val="24"/>
          <w:szCs w:val="24"/>
        </w:rPr>
        <w:t>11</w:t>
      </w:r>
      <w:r w:rsidR="32DA6F51" w:rsidRPr="6C673145">
        <w:rPr>
          <w:rFonts w:ascii="Aptos" w:eastAsia="Aptos" w:hAnsi="Aptos" w:cs="Aptos"/>
          <w:color w:val="0070C0"/>
          <w:sz w:val="24"/>
          <w:szCs w:val="24"/>
          <w:vertAlign w:val="superscript"/>
        </w:rPr>
        <w:t>th</w:t>
      </w:r>
      <w:r w:rsidR="32DA6F51" w:rsidRPr="6C673145">
        <w:rPr>
          <w:rFonts w:ascii="Aptos" w:eastAsia="Aptos" w:hAnsi="Aptos" w:cs="Aptos"/>
          <w:color w:val="0070C0"/>
          <w:sz w:val="24"/>
          <w:szCs w:val="24"/>
        </w:rPr>
        <w:t xml:space="preserve"> September </w:t>
      </w:r>
      <w:r w:rsidR="00CC2A3E" w:rsidRPr="6C673145">
        <w:rPr>
          <w:rFonts w:ascii="Aptos" w:eastAsia="Aptos" w:hAnsi="Aptos" w:cs="Aptos"/>
          <w:color w:val="0070C0"/>
          <w:sz w:val="24"/>
          <w:szCs w:val="24"/>
        </w:rPr>
        <w:t>2025</w:t>
      </w:r>
    </w:p>
    <w:p w14:paraId="38DE985A" w14:textId="4E9A2F34" w:rsidR="00CC2A3E" w:rsidRPr="00405DF4" w:rsidRDefault="00CC2A3E" w:rsidP="31FADFCD">
      <w:pPr>
        <w:snapToGrid w:val="0"/>
        <w:spacing w:after="0" w:line="288" w:lineRule="auto"/>
        <w:jc w:val="both"/>
        <w:rPr>
          <w:rFonts w:ascii="Aptos" w:eastAsia="Aptos" w:hAnsi="Aptos" w:cs="Aptos"/>
          <w:color w:val="0070C0"/>
          <w:sz w:val="24"/>
          <w:szCs w:val="24"/>
          <w:lang w:eastAsia="zh-CN"/>
        </w:rPr>
      </w:pPr>
      <w:r w:rsidRPr="31FADFCD">
        <w:rPr>
          <w:rFonts w:ascii="Aptos" w:eastAsia="Aptos" w:hAnsi="Aptos" w:cs="Aptos"/>
          <w:b/>
          <w:bCs/>
          <w:color w:val="0070C0"/>
          <w:sz w:val="24"/>
          <w:szCs w:val="24"/>
        </w:rPr>
        <w:t>Time:</w:t>
      </w:r>
      <w:r w:rsidRPr="31FADFCD">
        <w:rPr>
          <w:rFonts w:ascii="Aptos" w:eastAsia="Aptos" w:hAnsi="Aptos" w:cs="Aptos"/>
          <w:color w:val="0070C0"/>
          <w:sz w:val="24"/>
          <w:szCs w:val="24"/>
        </w:rPr>
        <w:t xml:space="preserve"> </w:t>
      </w:r>
      <w:r w:rsidR="00F943F6" w:rsidRPr="31FADFCD">
        <w:rPr>
          <w:rFonts w:ascii="Aptos" w:eastAsia="Aptos" w:hAnsi="Aptos" w:cs="Aptos"/>
          <w:color w:val="0070C0"/>
          <w:sz w:val="24"/>
          <w:szCs w:val="24"/>
          <w:lang w:eastAsia="zh-CN"/>
        </w:rPr>
        <w:t>1</w:t>
      </w:r>
      <w:r w:rsidR="1B242C8A" w:rsidRPr="31FADFCD">
        <w:rPr>
          <w:rFonts w:ascii="Aptos" w:eastAsia="Aptos" w:hAnsi="Aptos" w:cs="Aptos"/>
          <w:color w:val="0070C0"/>
          <w:sz w:val="24"/>
          <w:szCs w:val="24"/>
          <w:lang w:eastAsia="zh-CN"/>
        </w:rPr>
        <w:t>0</w:t>
      </w:r>
      <w:r w:rsidRPr="31FADFCD">
        <w:rPr>
          <w:rFonts w:ascii="Aptos" w:eastAsia="Aptos" w:hAnsi="Aptos" w:cs="Aptos"/>
          <w:color w:val="0070C0"/>
          <w:sz w:val="24"/>
          <w:szCs w:val="24"/>
        </w:rPr>
        <w:t>:</w:t>
      </w:r>
      <w:r w:rsidR="00455644" w:rsidRPr="31FADFCD">
        <w:rPr>
          <w:rFonts w:ascii="Aptos" w:eastAsia="Aptos" w:hAnsi="Aptos" w:cs="Aptos"/>
          <w:color w:val="0070C0"/>
          <w:sz w:val="24"/>
          <w:szCs w:val="24"/>
          <w:lang w:eastAsia="zh-CN"/>
        </w:rPr>
        <w:t>0</w:t>
      </w:r>
      <w:r w:rsidR="00F943F6" w:rsidRPr="31FADFCD">
        <w:rPr>
          <w:rFonts w:ascii="Aptos" w:eastAsia="Aptos" w:hAnsi="Aptos" w:cs="Aptos"/>
          <w:color w:val="0070C0"/>
          <w:sz w:val="24"/>
          <w:szCs w:val="24"/>
          <w:lang w:eastAsia="zh-CN"/>
        </w:rPr>
        <w:t>0</w:t>
      </w:r>
      <w:r w:rsidRPr="31FADFCD">
        <w:rPr>
          <w:rFonts w:ascii="Aptos" w:eastAsia="Aptos" w:hAnsi="Aptos" w:cs="Aptos"/>
          <w:color w:val="0070C0"/>
          <w:sz w:val="24"/>
          <w:szCs w:val="24"/>
        </w:rPr>
        <w:t xml:space="preserve"> </w:t>
      </w:r>
      <w:r w:rsidR="00F943F6" w:rsidRPr="31FADFCD">
        <w:rPr>
          <w:rFonts w:ascii="Aptos" w:eastAsia="Aptos" w:hAnsi="Aptos" w:cs="Aptos"/>
          <w:color w:val="0070C0"/>
          <w:sz w:val="24"/>
          <w:szCs w:val="24"/>
        </w:rPr>
        <w:t>–</w:t>
      </w:r>
      <w:r w:rsidRPr="31FADFCD">
        <w:rPr>
          <w:rFonts w:ascii="Aptos" w:eastAsia="Aptos" w:hAnsi="Aptos" w:cs="Aptos"/>
          <w:color w:val="0070C0"/>
          <w:sz w:val="24"/>
          <w:szCs w:val="24"/>
        </w:rPr>
        <w:t xml:space="preserve"> 1</w:t>
      </w:r>
      <w:r w:rsidR="095586B2" w:rsidRPr="31FADFCD">
        <w:rPr>
          <w:rFonts w:ascii="Aptos" w:eastAsia="Aptos" w:hAnsi="Aptos" w:cs="Aptos"/>
          <w:color w:val="0070C0"/>
          <w:sz w:val="24"/>
          <w:szCs w:val="24"/>
        </w:rPr>
        <w:t>4:30</w:t>
      </w:r>
    </w:p>
    <w:p w14:paraId="4E878E9C" w14:textId="4BD25267" w:rsidR="00CC2A3E" w:rsidRPr="00405DF4" w:rsidRDefault="00CC2A3E" w:rsidP="00F943F6">
      <w:pPr>
        <w:snapToGrid w:val="0"/>
        <w:spacing w:after="0" w:line="288" w:lineRule="auto"/>
        <w:jc w:val="both"/>
        <w:rPr>
          <w:rFonts w:ascii="Aptos" w:eastAsia="Aptos" w:hAnsi="Aptos" w:cs="Aptos"/>
          <w:color w:val="0070C0"/>
          <w:sz w:val="24"/>
          <w:szCs w:val="24"/>
          <w:lang w:eastAsia="zh-CN"/>
        </w:rPr>
      </w:pPr>
      <w:r w:rsidRPr="31FADFCD">
        <w:rPr>
          <w:rFonts w:ascii="Aptos" w:eastAsia="Aptos" w:hAnsi="Aptos" w:cs="Aptos"/>
          <w:b/>
          <w:bCs/>
          <w:color w:val="0070C0"/>
          <w:sz w:val="24"/>
          <w:szCs w:val="24"/>
        </w:rPr>
        <w:t>Venue:</w:t>
      </w:r>
      <w:r w:rsidRPr="31FADFCD">
        <w:rPr>
          <w:rFonts w:ascii="Aptos" w:eastAsia="Aptos" w:hAnsi="Aptos" w:cs="Aptos"/>
          <w:color w:val="0070C0"/>
          <w:sz w:val="24"/>
          <w:szCs w:val="24"/>
        </w:rPr>
        <w:t xml:space="preserve"> </w:t>
      </w:r>
      <w:r w:rsidR="0D030E1B" w:rsidRPr="31FADFCD">
        <w:rPr>
          <w:rFonts w:ascii="Aptos" w:eastAsia="Aptos" w:hAnsi="Aptos" w:cs="Aptos"/>
          <w:color w:val="0070C0"/>
          <w:sz w:val="24"/>
          <w:szCs w:val="24"/>
        </w:rPr>
        <w:t>Edgbaston Park Hotel,</w:t>
      </w:r>
      <w:r w:rsidR="190B1F4E" w:rsidRPr="31FADFCD">
        <w:rPr>
          <w:rFonts w:ascii="Aptos" w:eastAsia="Aptos" w:hAnsi="Aptos" w:cs="Aptos"/>
          <w:color w:val="0070C0"/>
          <w:sz w:val="24"/>
          <w:szCs w:val="24"/>
        </w:rPr>
        <w:t xml:space="preserve"> </w:t>
      </w:r>
      <w:r w:rsidR="0B88103A" w:rsidRPr="31FADFCD">
        <w:rPr>
          <w:rFonts w:ascii="Aptos" w:eastAsia="Aptos" w:hAnsi="Aptos" w:cs="Aptos"/>
          <w:color w:val="0070C0"/>
          <w:sz w:val="24"/>
          <w:szCs w:val="24"/>
        </w:rPr>
        <w:t>University of Birmingham</w:t>
      </w:r>
    </w:p>
    <w:p w14:paraId="4176CF50" w14:textId="77777777" w:rsidR="00D570B6" w:rsidRDefault="00D570B6" w:rsidP="00F943F6">
      <w:pPr>
        <w:snapToGrid w:val="0"/>
        <w:spacing w:after="0" w:line="288" w:lineRule="auto"/>
        <w:jc w:val="both"/>
        <w:rPr>
          <w:rFonts w:ascii="Aptos" w:eastAsia="Aptos" w:hAnsi="Aptos" w:cs="Aptos"/>
          <w:sz w:val="24"/>
          <w:szCs w:val="24"/>
          <w:lang w:eastAsia="zh-CN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555"/>
        <w:gridCol w:w="5628"/>
        <w:gridCol w:w="2877"/>
      </w:tblGrid>
      <w:tr w:rsidR="00405DF4" w:rsidRPr="00405DF4" w14:paraId="100BC8BF" w14:textId="77777777" w:rsidTr="31FADFCD">
        <w:trPr>
          <w:trHeight w:val="567"/>
        </w:trPr>
        <w:tc>
          <w:tcPr>
            <w:tcW w:w="1555" w:type="dxa"/>
            <w:vAlign w:val="center"/>
          </w:tcPr>
          <w:p w14:paraId="05FC0556" w14:textId="77777777" w:rsidR="00346BA8" w:rsidRPr="00405DF4" w:rsidRDefault="00346BA8" w:rsidP="00405DF4">
            <w:pPr>
              <w:snapToGrid w:val="0"/>
              <w:spacing w:line="288" w:lineRule="auto"/>
              <w:rPr>
                <w:rFonts w:ascii="Aptos" w:eastAsia="Aptos" w:hAnsi="Aptos" w:cs="Aptos"/>
                <w:b/>
                <w:bCs/>
                <w:lang w:eastAsia="zh-CN"/>
              </w:rPr>
            </w:pPr>
            <w:r w:rsidRPr="00405DF4">
              <w:rPr>
                <w:rFonts w:ascii="Aptos" w:eastAsia="Aptos" w:hAnsi="Aptos" w:cs="Aptos"/>
                <w:b/>
                <w:bCs/>
                <w:lang w:eastAsia="zh-CN"/>
              </w:rPr>
              <w:t>Time Slot</w:t>
            </w:r>
          </w:p>
        </w:tc>
        <w:tc>
          <w:tcPr>
            <w:tcW w:w="5628" w:type="dxa"/>
            <w:vAlign w:val="center"/>
          </w:tcPr>
          <w:p w14:paraId="30655C7B" w14:textId="77777777" w:rsidR="00346BA8" w:rsidRPr="00405DF4" w:rsidRDefault="00346BA8" w:rsidP="00405DF4">
            <w:pPr>
              <w:snapToGrid w:val="0"/>
              <w:spacing w:line="288" w:lineRule="auto"/>
              <w:rPr>
                <w:rFonts w:ascii="Aptos" w:hAnsi="Aptos"/>
                <w:b/>
                <w:bCs/>
                <w:lang w:eastAsia="zh-CN"/>
              </w:rPr>
            </w:pPr>
            <w:r w:rsidRPr="00405DF4">
              <w:rPr>
                <w:rFonts w:ascii="Aptos" w:hAnsi="Aptos"/>
                <w:b/>
                <w:bCs/>
                <w:lang w:eastAsia="zh-CN"/>
              </w:rPr>
              <w:t>Agenda Item</w:t>
            </w:r>
          </w:p>
        </w:tc>
        <w:tc>
          <w:tcPr>
            <w:tcW w:w="2877" w:type="dxa"/>
            <w:vAlign w:val="center"/>
          </w:tcPr>
          <w:p w14:paraId="3B99A2EA" w14:textId="77777777" w:rsidR="00346BA8" w:rsidRPr="00405DF4" w:rsidRDefault="00346BA8" w:rsidP="00405DF4">
            <w:pPr>
              <w:snapToGrid w:val="0"/>
              <w:spacing w:line="288" w:lineRule="auto"/>
              <w:rPr>
                <w:rFonts w:ascii="Aptos" w:eastAsia="Aptos" w:hAnsi="Aptos" w:cs="Aptos"/>
                <w:b/>
                <w:bCs/>
                <w:lang w:eastAsia="zh-CN"/>
              </w:rPr>
            </w:pPr>
            <w:r w:rsidRPr="00405DF4">
              <w:rPr>
                <w:rFonts w:ascii="Aptos" w:eastAsia="Aptos" w:hAnsi="Aptos" w:cs="Aptos"/>
                <w:b/>
                <w:bCs/>
                <w:lang w:eastAsia="zh-CN"/>
              </w:rPr>
              <w:t>Chair</w:t>
            </w:r>
            <w:r w:rsidR="00197CC4" w:rsidRPr="00405DF4">
              <w:rPr>
                <w:rFonts w:ascii="Aptos" w:eastAsia="Aptos" w:hAnsi="Aptos" w:cs="Aptos"/>
                <w:b/>
                <w:bCs/>
                <w:lang w:eastAsia="zh-CN"/>
              </w:rPr>
              <w:t>(</w:t>
            </w:r>
            <w:r w:rsidR="00DB10AC" w:rsidRPr="00405DF4">
              <w:rPr>
                <w:rFonts w:ascii="Aptos" w:eastAsia="Aptos" w:hAnsi="Aptos" w:cs="Aptos"/>
                <w:b/>
                <w:bCs/>
                <w:lang w:eastAsia="zh-CN"/>
              </w:rPr>
              <w:t>s</w:t>
            </w:r>
            <w:r w:rsidR="00197CC4" w:rsidRPr="00405DF4">
              <w:rPr>
                <w:rFonts w:ascii="Aptos" w:eastAsia="Aptos" w:hAnsi="Aptos" w:cs="Aptos"/>
                <w:b/>
                <w:bCs/>
                <w:lang w:eastAsia="zh-CN"/>
              </w:rPr>
              <w:t>)</w:t>
            </w:r>
            <w:r w:rsidRPr="00405DF4">
              <w:rPr>
                <w:rFonts w:ascii="Aptos" w:eastAsia="Aptos" w:hAnsi="Aptos" w:cs="Aptos"/>
                <w:b/>
                <w:bCs/>
                <w:lang w:eastAsia="zh-CN"/>
              </w:rPr>
              <w:t>/</w:t>
            </w:r>
            <w:r w:rsidR="00DB10AC" w:rsidRPr="00405DF4">
              <w:rPr>
                <w:rFonts w:ascii="Aptos" w:eastAsia="Aptos" w:hAnsi="Aptos" w:cs="Aptos"/>
                <w:b/>
                <w:bCs/>
                <w:lang w:eastAsia="zh-CN"/>
              </w:rPr>
              <w:t>Speaker</w:t>
            </w:r>
            <w:r w:rsidR="00197CC4" w:rsidRPr="00405DF4">
              <w:rPr>
                <w:rFonts w:ascii="Aptos" w:eastAsia="Aptos" w:hAnsi="Aptos" w:cs="Aptos"/>
                <w:b/>
                <w:bCs/>
                <w:lang w:eastAsia="zh-CN"/>
              </w:rPr>
              <w:t>(</w:t>
            </w:r>
            <w:r w:rsidR="00DB10AC" w:rsidRPr="00405DF4">
              <w:rPr>
                <w:rFonts w:ascii="Aptos" w:eastAsia="Aptos" w:hAnsi="Aptos" w:cs="Aptos"/>
                <w:b/>
                <w:bCs/>
                <w:lang w:eastAsia="zh-CN"/>
              </w:rPr>
              <w:t>s</w:t>
            </w:r>
            <w:r w:rsidR="00197CC4" w:rsidRPr="00405DF4">
              <w:rPr>
                <w:rFonts w:ascii="Aptos" w:eastAsia="Aptos" w:hAnsi="Aptos" w:cs="Aptos"/>
                <w:b/>
                <w:bCs/>
                <w:lang w:eastAsia="zh-CN"/>
              </w:rPr>
              <w:t>)</w:t>
            </w:r>
          </w:p>
        </w:tc>
      </w:tr>
      <w:tr w:rsidR="0049223D" w:rsidRPr="0049223D" w14:paraId="2E6F120C" w14:textId="77777777" w:rsidTr="31FADFCD">
        <w:trPr>
          <w:trHeight w:val="567"/>
        </w:trPr>
        <w:tc>
          <w:tcPr>
            <w:tcW w:w="1555" w:type="dxa"/>
            <w:vAlign w:val="center"/>
          </w:tcPr>
          <w:p w14:paraId="2F2103C8" w14:textId="0F601CA7" w:rsidR="00DB2263" w:rsidRPr="00405DF4" w:rsidRDefault="40A275C4" w:rsidP="00405DF4">
            <w:pPr>
              <w:snapToGrid w:val="0"/>
              <w:spacing w:line="288" w:lineRule="auto"/>
              <w:rPr>
                <w:rFonts w:ascii="Aptos" w:eastAsia="Aptos" w:hAnsi="Aptos" w:cs="Aptos"/>
                <w:lang w:eastAsia="zh-CN"/>
              </w:rPr>
            </w:pPr>
            <w:r w:rsidRPr="6C673145">
              <w:rPr>
                <w:rFonts w:ascii="Aptos" w:eastAsia="Aptos" w:hAnsi="Aptos" w:cs="Aptos"/>
                <w:lang w:eastAsia="zh-CN"/>
              </w:rPr>
              <w:t>1</w:t>
            </w:r>
            <w:r w:rsidR="0B2BFA1E" w:rsidRPr="6C673145">
              <w:rPr>
                <w:rFonts w:ascii="Aptos" w:eastAsia="Aptos" w:hAnsi="Aptos" w:cs="Aptos"/>
                <w:lang w:eastAsia="zh-CN"/>
              </w:rPr>
              <w:t>0</w:t>
            </w:r>
            <w:r w:rsidRPr="6C673145">
              <w:rPr>
                <w:rFonts w:ascii="Aptos" w:eastAsia="Aptos" w:hAnsi="Aptos" w:cs="Aptos"/>
                <w:lang w:eastAsia="zh-CN"/>
              </w:rPr>
              <w:t>:</w:t>
            </w:r>
            <w:r w:rsidR="742CB968" w:rsidRPr="6C673145">
              <w:rPr>
                <w:rFonts w:ascii="Aptos" w:eastAsia="Aptos" w:hAnsi="Aptos" w:cs="Aptos"/>
                <w:lang w:eastAsia="zh-CN"/>
              </w:rPr>
              <w:t>0</w:t>
            </w:r>
            <w:r w:rsidRPr="6C673145">
              <w:rPr>
                <w:rFonts w:ascii="Aptos" w:eastAsia="Aptos" w:hAnsi="Aptos" w:cs="Aptos"/>
                <w:lang w:eastAsia="zh-CN"/>
              </w:rPr>
              <w:t>0 – 1</w:t>
            </w:r>
            <w:r w:rsidR="2D3A854F" w:rsidRPr="6C673145">
              <w:rPr>
                <w:rFonts w:ascii="Aptos" w:eastAsia="Aptos" w:hAnsi="Aptos" w:cs="Aptos"/>
                <w:lang w:eastAsia="zh-CN"/>
              </w:rPr>
              <w:t>0</w:t>
            </w:r>
            <w:r w:rsidRPr="6C673145">
              <w:rPr>
                <w:rFonts w:ascii="Aptos" w:eastAsia="Aptos" w:hAnsi="Aptos" w:cs="Aptos"/>
                <w:lang w:eastAsia="zh-CN"/>
              </w:rPr>
              <w:t>:</w:t>
            </w:r>
            <w:r w:rsidR="742CB968" w:rsidRPr="6C673145">
              <w:rPr>
                <w:rFonts w:ascii="Aptos" w:eastAsia="Aptos" w:hAnsi="Aptos" w:cs="Aptos"/>
                <w:lang w:eastAsia="zh-CN"/>
              </w:rPr>
              <w:t>1</w:t>
            </w:r>
            <w:r w:rsidR="11EB8C31" w:rsidRPr="6C673145">
              <w:rPr>
                <w:rFonts w:ascii="Aptos" w:eastAsia="Aptos" w:hAnsi="Aptos" w:cs="Aptos"/>
                <w:lang w:eastAsia="zh-CN"/>
              </w:rPr>
              <w:t>5</w:t>
            </w:r>
          </w:p>
        </w:tc>
        <w:tc>
          <w:tcPr>
            <w:tcW w:w="5628" w:type="dxa"/>
            <w:vAlign w:val="center"/>
          </w:tcPr>
          <w:p w14:paraId="209AD292" w14:textId="3AE9FBD2" w:rsidR="00DB2263" w:rsidRPr="00405DF4" w:rsidRDefault="1B318D6B" w:rsidP="6C673145">
            <w:pPr>
              <w:snapToGrid w:val="0"/>
              <w:spacing w:line="288" w:lineRule="auto"/>
              <w:rPr>
                <w:rFonts w:ascii="Aptos" w:hAnsi="Aptos"/>
                <w:lang w:eastAsia="zh-CN"/>
              </w:rPr>
            </w:pPr>
            <w:r w:rsidRPr="6C673145">
              <w:rPr>
                <w:rFonts w:ascii="Aptos" w:hAnsi="Aptos"/>
                <w:lang w:eastAsia="zh-CN"/>
              </w:rPr>
              <w:t>Welcome</w:t>
            </w:r>
            <w:r w:rsidR="328C7772" w:rsidRPr="6C673145">
              <w:rPr>
                <w:rFonts w:ascii="Aptos" w:hAnsi="Aptos"/>
                <w:lang w:eastAsia="zh-CN"/>
              </w:rPr>
              <w:t xml:space="preserve"> and </w:t>
            </w:r>
            <w:proofErr w:type="spellStart"/>
            <w:r w:rsidR="328C7772" w:rsidRPr="6C673145">
              <w:rPr>
                <w:rFonts w:ascii="Aptos" w:hAnsi="Aptos"/>
                <w:lang w:eastAsia="zh-CN"/>
              </w:rPr>
              <w:t>SuperAIRE</w:t>
            </w:r>
            <w:proofErr w:type="spellEnd"/>
            <w:r w:rsidR="328C7772" w:rsidRPr="6C673145">
              <w:rPr>
                <w:rFonts w:ascii="Aptos" w:hAnsi="Aptos"/>
                <w:lang w:eastAsia="zh-CN"/>
              </w:rPr>
              <w:t xml:space="preserve"> Introduction</w:t>
            </w:r>
          </w:p>
        </w:tc>
        <w:tc>
          <w:tcPr>
            <w:tcW w:w="2877" w:type="dxa"/>
            <w:vAlign w:val="center"/>
          </w:tcPr>
          <w:p w14:paraId="6E8CE661" w14:textId="6FAD6719" w:rsidR="00DB2263" w:rsidRPr="00405DF4" w:rsidRDefault="328C7772" w:rsidP="00405DF4">
            <w:pPr>
              <w:snapToGrid w:val="0"/>
              <w:spacing w:line="288" w:lineRule="auto"/>
              <w:rPr>
                <w:rFonts w:ascii="Aptos" w:eastAsia="Aptos" w:hAnsi="Aptos" w:cs="Aptos"/>
                <w:lang w:eastAsia="zh-CN"/>
              </w:rPr>
            </w:pPr>
            <w:r w:rsidRPr="6C673145">
              <w:rPr>
                <w:rFonts w:ascii="Aptos" w:eastAsia="Aptos" w:hAnsi="Aptos" w:cs="Aptos"/>
                <w:lang w:eastAsia="zh-CN"/>
              </w:rPr>
              <w:t>Sara Walker and Xiaowei Zhao</w:t>
            </w:r>
          </w:p>
        </w:tc>
      </w:tr>
      <w:tr w:rsidR="0049223D" w:rsidRPr="0049223D" w14:paraId="2024A6AA" w14:textId="77777777" w:rsidTr="31FADFCD">
        <w:trPr>
          <w:trHeight w:val="567"/>
        </w:trPr>
        <w:tc>
          <w:tcPr>
            <w:tcW w:w="1555" w:type="dxa"/>
            <w:vAlign w:val="center"/>
          </w:tcPr>
          <w:p w14:paraId="7614251B" w14:textId="44E98F5B" w:rsidR="00DB2263" w:rsidRPr="00405DF4" w:rsidRDefault="46605DD6" w:rsidP="00405DF4">
            <w:pPr>
              <w:snapToGrid w:val="0"/>
              <w:spacing w:line="288" w:lineRule="auto"/>
              <w:rPr>
                <w:rFonts w:ascii="Aptos" w:eastAsia="Aptos" w:hAnsi="Aptos" w:cs="Aptos"/>
                <w:lang w:eastAsia="zh-CN"/>
              </w:rPr>
            </w:pPr>
            <w:r w:rsidRPr="49FB2719">
              <w:rPr>
                <w:rFonts w:ascii="Aptos" w:eastAsia="Aptos" w:hAnsi="Aptos" w:cs="Aptos"/>
                <w:lang w:eastAsia="zh-CN"/>
              </w:rPr>
              <w:t>1</w:t>
            </w:r>
            <w:r w:rsidR="4B29B9DA" w:rsidRPr="49FB2719">
              <w:rPr>
                <w:rFonts w:ascii="Aptos" w:eastAsia="Aptos" w:hAnsi="Aptos" w:cs="Aptos"/>
                <w:lang w:eastAsia="zh-CN"/>
              </w:rPr>
              <w:t>0</w:t>
            </w:r>
            <w:r w:rsidRPr="49FB2719">
              <w:rPr>
                <w:rFonts w:ascii="Aptos" w:eastAsia="Aptos" w:hAnsi="Aptos" w:cs="Aptos"/>
                <w:lang w:eastAsia="zh-CN"/>
              </w:rPr>
              <w:t>:</w:t>
            </w:r>
            <w:r w:rsidR="742CB968" w:rsidRPr="49FB2719">
              <w:rPr>
                <w:rFonts w:ascii="Aptos" w:eastAsia="Aptos" w:hAnsi="Aptos" w:cs="Aptos"/>
                <w:lang w:eastAsia="zh-CN"/>
              </w:rPr>
              <w:t>1</w:t>
            </w:r>
            <w:r w:rsidR="2B41CEFF" w:rsidRPr="49FB2719">
              <w:rPr>
                <w:rFonts w:ascii="Aptos" w:eastAsia="Aptos" w:hAnsi="Aptos" w:cs="Aptos"/>
                <w:lang w:eastAsia="zh-CN"/>
              </w:rPr>
              <w:t>5</w:t>
            </w:r>
            <w:r w:rsidRPr="49FB2719">
              <w:rPr>
                <w:rFonts w:ascii="Aptos" w:eastAsia="Aptos" w:hAnsi="Aptos" w:cs="Aptos"/>
                <w:lang w:eastAsia="zh-CN"/>
              </w:rPr>
              <w:t xml:space="preserve"> – 1</w:t>
            </w:r>
            <w:r w:rsidR="6A9A8709" w:rsidRPr="49FB2719">
              <w:rPr>
                <w:rFonts w:ascii="Aptos" w:eastAsia="Aptos" w:hAnsi="Aptos" w:cs="Aptos"/>
                <w:lang w:eastAsia="zh-CN"/>
              </w:rPr>
              <w:t>0</w:t>
            </w:r>
            <w:r w:rsidRPr="49FB2719">
              <w:rPr>
                <w:rFonts w:ascii="Aptos" w:eastAsia="Aptos" w:hAnsi="Aptos" w:cs="Aptos"/>
                <w:lang w:eastAsia="zh-CN"/>
              </w:rPr>
              <w:t>:</w:t>
            </w:r>
            <w:r w:rsidR="6128B274" w:rsidRPr="49FB2719">
              <w:rPr>
                <w:rFonts w:ascii="Aptos" w:eastAsia="Aptos" w:hAnsi="Aptos" w:cs="Aptos"/>
                <w:lang w:eastAsia="zh-CN"/>
              </w:rPr>
              <w:t>5</w:t>
            </w:r>
            <w:r w:rsidR="7B4CA0AF" w:rsidRPr="49FB2719">
              <w:rPr>
                <w:rFonts w:ascii="Aptos" w:eastAsia="Aptos" w:hAnsi="Aptos" w:cs="Aptos"/>
                <w:lang w:eastAsia="zh-CN"/>
              </w:rPr>
              <w:t>0</w:t>
            </w:r>
          </w:p>
        </w:tc>
        <w:tc>
          <w:tcPr>
            <w:tcW w:w="5628" w:type="dxa"/>
            <w:vAlign w:val="center"/>
          </w:tcPr>
          <w:p w14:paraId="7DE07956" w14:textId="1DC3C45F" w:rsidR="00DB2263" w:rsidRPr="00405DF4" w:rsidRDefault="6128B274" w:rsidP="6C673145">
            <w:pPr>
              <w:snapToGrid w:val="0"/>
              <w:spacing w:line="288" w:lineRule="auto"/>
              <w:rPr>
                <w:rFonts w:ascii="Aptos" w:hAnsi="Aptos"/>
                <w:lang w:eastAsia="zh-CN"/>
              </w:rPr>
            </w:pPr>
            <w:r w:rsidRPr="5B7324EC">
              <w:rPr>
                <w:rFonts w:ascii="Aptos" w:hAnsi="Aptos"/>
              </w:rPr>
              <w:t>Keynote</w:t>
            </w:r>
            <w:r w:rsidR="0FE70B88" w:rsidRPr="5B7324EC">
              <w:rPr>
                <w:rFonts w:ascii="Aptos" w:hAnsi="Aptos"/>
              </w:rPr>
              <w:t xml:space="preserve">: </w:t>
            </w:r>
            <w:r w:rsidR="6B3C118E" w:rsidRPr="5B7324EC">
              <w:rPr>
                <w:rFonts w:ascii="Aptos" w:hAnsi="Aptos"/>
                <w:b/>
                <w:bCs/>
              </w:rPr>
              <w:t>Sensing Technologies:</w:t>
            </w:r>
            <w:r w:rsidR="1467A315" w:rsidRPr="5B7324EC">
              <w:rPr>
                <w:rFonts w:ascii="Aptos" w:hAnsi="Aptos"/>
                <w:b/>
                <w:bCs/>
              </w:rPr>
              <w:t xml:space="preserve"> </w:t>
            </w:r>
            <w:r w:rsidR="12530C1D" w:rsidRPr="5B7324EC">
              <w:rPr>
                <w:rFonts w:ascii="Aptos" w:hAnsi="Aptos"/>
                <w:b/>
                <w:bCs/>
              </w:rPr>
              <w:t xml:space="preserve">Autonomous Control, AI-Driven </w:t>
            </w:r>
            <w:proofErr w:type="spellStart"/>
            <w:r w:rsidR="12530C1D" w:rsidRPr="5B7324EC">
              <w:rPr>
                <w:rFonts w:ascii="Aptos" w:hAnsi="Aptos"/>
                <w:b/>
                <w:bCs/>
              </w:rPr>
              <w:t>Optimisation</w:t>
            </w:r>
            <w:proofErr w:type="spellEnd"/>
            <w:r w:rsidR="12530C1D" w:rsidRPr="5B7324EC">
              <w:rPr>
                <w:rFonts w:ascii="Aptos" w:hAnsi="Aptos"/>
                <w:b/>
                <w:bCs/>
              </w:rPr>
              <w:t>, and Real-Time Decision Support</w:t>
            </w:r>
          </w:p>
        </w:tc>
        <w:tc>
          <w:tcPr>
            <w:tcW w:w="2877" w:type="dxa"/>
            <w:vAlign w:val="center"/>
          </w:tcPr>
          <w:p w14:paraId="279BD41A" w14:textId="3DCA5151" w:rsidR="00DB2263" w:rsidRPr="00405DF4" w:rsidRDefault="49FB917E" w:rsidP="49FB2719">
            <w:pPr>
              <w:snapToGrid w:val="0"/>
              <w:spacing w:line="288" w:lineRule="auto"/>
              <w:rPr>
                <w:rFonts w:ascii="Aptos" w:hAnsi="Aptos"/>
                <w:lang w:eastAsia="zh-CN"/>
              </w:rPr>
            </w:pPr>
            <w:r w:rsidRPr="49FB2719">
              <w:rPr>
                <w:rFonts w:ascii="Aptos" w:hAnsi="Aptos"/>
              </w:rPr>
              <w:t>Moazzam Shamsi</w:t>
            </w:r>
            <w:r w:rsidR="64E2FB3E" w:rsidRPr="49FB2719">
              <w:rPr>
                <w:rFonts w:ascii="Aptos" w:hAnsi="Aptos"/>
              </w:rPr>
              <w:t>, Director Global Solutions Architect at Emerson Automation Solution</w:t>
            </w:r>
          </w:p>
        </w:tc>
      </w:tr>
      <w:tr w:rsidR="00197CC4" w:rsidRPr="00405DF4" w14:paraId="3BEB1BE2" w14:textId="77777777" w:rsidTr="31FADFCD">
        <w:trPr>
          <w:trHeight w:val="567"/>
        </w:trPr>
        <w:tc>
          <w:tcPr>
            <w:tcW w:w="1555" w:type="dxa"/>
            <w:vAlign w:val="center"/>
          </w:tcPr>
          <w:p w14:paraId="27900DC3" w14:textId="42291B9C" w:rsidR="00197CC4" w:rsidRPr="00405DF4" w:rsidRDefault="24CB8827" w:rsidP="00405DF4">
            <w:pPr>
              <w:snapToGrid w:val="0"/>
              <w:spacing w:line="288" w:lineRule="auto"/>
              <w:rPr>
                <w:rFonts w:ascii="Aptos" w:eastAsia="Aptos" w:hAnsi="Aptos" w:cs="Aptos"/>
                <w:lang w:eastAsia="zh-CN"/>
              </w:rPr>
            </w:pPr>
            <w:r w:rsidRPr="49FB2719">
              <w:rPr>
                <w:rFonts w:ascii="Aptos" w:eastAsia="Aptos" w:hAnsi="Aptos" w:cs="Aptos"/>
                <w:lang w:eastAsia="zh-CN"/>
              </w:rPr>
              <w:t>1</w:t>
            </w:r>
            <w:r w:rsidR="6E3AFD9D" w:rsidRPr="49FB2719">
              <w:rPr>
                <w:rFonts w:ascii="Aptos" w:eastAsia="Aptos" w:hAnsi="Aptos" w:cs="Aptos"/>
                <w:lang w:eastAsia="zh-CN"/>
              </w:rPr>
              <w:t>0</w:t>
            </w:r>
            <w:r w:rsidRPr="49FB2719">
              <w:rPr>
                <w:rFonts w:ascii="Aptos" w:eastAsia="Aptos" w:hAnsi="Aptos" w:cs="Aptos"/>
                <w:lang w:eastAsia="zh-CN"/>
              </w:rPr>
              <w:t>:</w:t>
            </w:r>
            <w:r w:rsidR="4FA5A417" w:rsidRPr="49FB2719">
              <w:rPr>
                <w:rFonts w:ascii="Aptos" w:eastAsia="Aptos" w:hAnsi="Aptos" w:cs="Aptos"/>
                <w:lang w:eastAsia="zh-CN"/>
              </w:rPr>
              <w:t>5</w:t>
            </w:r>
            <w:r w:rsidR="5102F484" w:rsidRPr="49FB2719">
              <w:rPr>
                <w:rFonts w:ascii="Aptos" w:eastAsia="Aptos" w:hAnsi="Aptos" w:cs="Aptos"/>
                <w:lang w:eastAsia="zh-CN"/>
              </w:rPr>
              <w:t>0</w:t>
            </w:r>
            <w:r w:rsidRPr="49FB2719">
              <w:rPr>
                <w:rFonts w:ascii="Aptos" w:eastAsia="Aptos" w:hAnsi="Aptos" w:cs="Aptos"/>
                <w:lang w:eastAsia="zh-CN"/>
              </w:rPr>
              <w:t xml:space="preserve"> – 1</w:t>
            </w:r>
            <w:r w:rsidR="78141410" w:rsidRPr="49FB2719">
              <w:rPr>
                <w:rFonts w:ascii="Aptos" w:eastAsia="Aptos" w:hAnsi="Aptos" w:cs="Aptos"/>
                <w:lang w:eastAsia="zh-CN"/>
              </w:rPr>
              <w:t>1</w:t>
            </w:r>
            <w:r w:rsidRPr="49FB2719">
              <w:rPr>
                <w:rFonts w:ascii="Aptos" w:eastAsia="Aptos" w:hAnsi="Aptos" w:cs="Aptos"/>
                <w:lang w:eastAsia="zh-CN"/>
              </w:rPr>
              <w:t>:</w:t>
            </w:r>
            <w:r w:rsidR="3CF1C8EE" w:rsidRPr="49FB2719">
              <w:rPr>
                <w:rFonts w:ascii="Aptos" w:eastAsia="Aptos" w:hAnsi="Aptos" w:cs="Aptos"/>
                <w:lang w:eastAsia="zh-CN"/>
              </w:rPr>
              <w:t>2</w:t>
            </w:r>
            <w:r w:rsidR="4A496EA2" w:rsidRPr="49FB2719">
              <w:rPr>
                <w:rFonts w:ascii="Aptos" w:eastAsia="Aptos" w:hAnsi="Aptos" w:cs="Aptos"/>
                <w:lang w:eastAsia="zh-CN"/>
              </w:rPr>
              <w:t>5</w:t>
            </w:r>
          </w:p>
        </w:tc>
        <w:tc>
          <w:tcPr>
            <w:tcW w:w="5628" w:type="dxa"/>
            <w:vAlign w:val="center"/>
          </w:tcPr>
          <w:p w14:paraId="5C6CC95B" w14:textId="369BE77D" w:rsidR="00197CC4" w:rsidRPr="00405DF4" w:rsidRDefault="4A496EA2" w:rsidP="00405DF4">
            <w:pPr>
              <w:snapToGrid w:val="0"/>
              <w:spacing w:line="288" w:lineRule="auto"/>
              <w:rPr>
                <w:rFonts w:ascii="Aptos" w:hAnsi="Aptos"/>
                <w:lang w:eastAsia="zh-CN"/>
              </w:rPr>
            </w:pPr>
            <w:r w:rsidRPr="5B7324EC">
              <w:rPr>
                <w:rFonts w:ascii="Aptos" w:hAnsi="Aptos"/>
                <w:lang w:eastAsia="zh-CN"/>
              </w:rPr>
              <w:t>Keynote</w:t>
            </w:r>
            <w:r w:rsidR="79597C0B" w:rsidRPr="5B7324EC">
              <w:rPr>
                <w:rFonts w:ascii="Aptos" w:hAnsi="Aptos"/>
                <w:lang w:eastAsia="zh-CN"/>
              </w:rPr>
              <w:t xml:space="preserve">: </w:t>
            </w:r>
            <w:r w:rsidR="100149C1" w:rsidRPr="5B7324EC">
              <w:rPr>
                <w:rFonts w:ascii="Aptos" w:eastAsia="Aptos" w:hAnsi="Aptos" w:cs="Aptos"/>
                <w:b/>
                <w:bCs/>
              </w:rPr>
              <w:t xml:space="preserve">AI at a Cost: Rethinking Hyperscale Data </w:t>
            </w:r>
            <w:proofErr w:type="spellStart"/>
            <w:r w:rsidR="100149C1" w:rsidRPr="5B7324EC">
              <w:rPr>
                <w:rFonts w:ascii="Aptos" w:eastAsia="Aptos" w:hAnsi="Aptos" w:cs="Aptos"/>
                <w:b/>
                <w:bCs/>
              </w:rPr>
              <w:t>Centres</w:t>
            </w:r>
            <w:proofErr w:type="spellEnd"/>
            <w:r w:rsidR="100149C1" w:rsidRPr="5B7324EC">
              <w:rPr>
                <w:rFonts w:ascii="Aptos" w:eastAsia="Aptos" w:hAnsi="Aptos" w:cs="Aptos"/>
                <w:b/>
                <w:bCs/>
              </w:rPr>
              <w:t xml:space="preserve"> and the Energy Equation</w:t>
            </w:r>
          </w:p>
        </w:tc>
        <w:tc>
          <w:tcPr>
            <w:tcW w:w="2877" w:type="dxa"/>
            <w:vAlign w:val="center"/>
          </w:tcPr>
          <w:p w14:paraId="547587E4" w14:textId="66B6E47F" w:rsidR="00197CC4" w:rsidRPr="00405DF4" w:rsidRDefault="23059748" w:rsidP="49FB2719">
            <w:pPr>
              <w:snapToGrid w:val="0"/>
              <w:spacing w:line="288" w:lineRule="auto"/>
              <w:rPr>
                <w:rFonts w:ascii="Aptos" w:hAnsi="Aptos"/>
                <w:lang w:eastAsia="zh-CN"/>
              </w:rPr>
            </w:pPr>
            <w:r w:rsidRPr="49FB2719">
              <w:rPr>
                <w:rFonts w:ascii="Aptos" w:hAnsi="Aptos"/>
                <w:lang w:eastAsia="zh-CN"/>
              </w:rPr>
              <w:t>Paolo Missier</w:t>
            </w:r>
            <w:r w:rsidR="19A1784D" w:rsidRPr="49FB2719">
              <w:rPr>
                <w:rFonts w:ascii="Aptos" w:hAnsi="Aptos"/>
                <w:lang w:eastAsia="zh-CN"/>
              </w:rPr>
              <w:t>, Director of the Birmingham Institute for Data and AI (IDAI)</w:t>
            </w:r>
          </w:p>
        </w:tc>
      </w:tr>
      <w:tr w:rsidR="5B7324EC" w14:paraId="4F770B89" w14:textId="77777777" w:rsidTr="31FADFCD">
        <w:trPr>
          <w:trHeight w:val="300"/>
        </w:trPr>
        <w:tc>
          <w:tcPr>
            <w:tcW w:w="1555" w:type="dxa"/>
            <w:vAlign w:val="center"/>
          </w:tcPr>
          <w:p w14:paraId="51D6B05F" w14:textId="738AFE1B" w:rsidR="5B7324EC" w:rsidRDefault="5B7324EC" w:rsidP="5B7324EC">
            <w:pPr>
              <w:spacing w:line="288" w:lineRule="auto"/>
              <w:rPr>
                <w:rFonts w:ascii="Aptos" w:eastAsia="Aptos" w:hAnsi="Aptos" w:cs="Aptos"/>
                <w:lang w:eastAsia="zh-CN"/>
              </w:rPr>
            </w:pPr>
            <w:r w:rsidRPr="5B7324EC">
              <w:rPr>
                <w:rFonts w:ascii="Aptos" w:eastAsia="Aptos" w:hAnsi="Aptos" w:cs="Aptos"/>
                <w:lang w:eastAsia="zh-CN"/>
              </w:rPr>
              <w:t>1</w:t>
            </w:r>
            <w:r w:rsidR="329A07BA" w:rsidRPr="5B7324EC">
              <w:rPr>
                <w:rFonts w:ascii="Aptos" w:eastAsia="Aptos" w:hAnsi="Aptos" w:cs="Aptos"/>
                <w:lang w:eastAsia="zh-CN"/>
              </w:rPr>
              <w:t>1</w:t>
            </w:r>
            <w:r w:rsidRPr="5B7324EC">
              <w:rPr>
                <w:rFonts w:ascii="Aptos" w:eastAsia="Aptos" w:hAnsi="Aptos" w:cs="Aptos"/>
                <w:lang w:eastAsia="zh-CN"/>
              </w:rPr>
              <w:t>:2</w:t>
            </w:r>
            <w:r w:rsidR="57897624" w:rsidRPr="5B7324EC">
              <w:rPr>
                <w:rFonts w:ascii="Aptos" w:eastAsia="Aptos" w:hAnsi="Aptos" w:cs="Aptos"/>
                <w:lang w:eastAsia="zh-CN"/>
              </w:rPr>
              <w:t>5</w:t>
            </w:r>
            <w:r w:rsidRPr="5B7324EC">
              <w:rPr>
                <w:rFonts w:ascii="Aptos" w:eastAsia="Aptos" w:hAnsi="Aptos" w:cs="Aptos"/>
                <w:lang w:eastAsia="zh-CN"/>
              </w:rPr>
              <w:t xml:space="preserve"> – 1</w:t>
            </w:r>
            <w:r w:rsidR="445B588B" w:rsidRPr="5B7324EC">
              <w:rPr>
                <w:rFonts w:ascii="Aptos" w:eastAsia="Aptos" w:hAnsi="Aptos" w:cs="Aptos"/>
                <w:lang w:eastAsia="zh-CN"/>
              </w:rPr>
              <w:t>1</w:t>
            </w:r>
            <w:r w:rsidRPr="5B7324EC">
              <w:rPr>
                <w:rFonts w:ascii="Aptos" w:eastAsia="Aptos" w:hAnsi="Aptos" w:cs="Aptos"/>
                <w:lang w:eastAsia="zh-CN"/>
              </w:rPr>
              <w:t>:3</w:t>
            </w:r>
            <w:r w:rsidR="3F216173" w:rsidRPr="5B7324EC">
              <w:rPr>
                <w:rFonts w:ascii="Aptos" w:eastAsia="Aptos" w:hAnsi="Aptos" w:cs="Aptos"/>
                <w:lang w:eastAsia="zh-CN"/>
              </w:rPr>
              <w:t>5</w:t>
            </w:r>
          </w:p>
        </w:tc>
        <w:tc>
          <w:tcPr>
            <w:tcW w:w="5628" w:type="dxa"/>
            <w:vAlign w:val="center"/>
          </w:tcPr>
          <w:p w14:paraId="0A2D9BAE" w14:textId="2AAE219C" w:rsidR="5B7324EC" w:rsidRDefault="5B7324EC" w:rsidP="5B7324EC">
            <w:pPr>
              <w:spacing w:line="288" w:lineRule="auto"/>
              <w:rPr>
                <w:rFonts w:ascii="Aptos" w:hAnsi="Aptos"/>
                <w:lang w:eastAsia="zh-CN"/>
              </w:rPr>
            </w:pPr>
            <w:r w:rsidRPr="5B7324EC">
              <w:rPr>
                <w:rFonts w:ascii="Aptos" w:hAnsi="Aptos"/>
                <w:lang w:eastAsia="zh-CN"/>
              </w:rPr>
              <w:t>Keynote Q&amp;As</w:t>
            </w:r>
          </w:p>
        </w:tc>
        <w:tc>
          <w:tcPr>
            <w:tcW w:w="2877" w:type="dxa"/>
            <w:vAlign w:val="center"/>
          </w:tcPr>
          <w:p w14:paraId="79896AF9" w14:textId="00DB20E1" w:rsidR="5B7324EC" w:rsidRDefault="5B7324EC" w:rsidP="5B7324EC">
            <w:pPr>
              <w:spacing w:line="288" w:lineRule="auto"/>
              <w:rPr>
                <w:rFonts w:ascii="Aptos" w:hAnsi="Aptos"/>
                <w:lang w:eastAsia="zh-CN"/>
              </w:rPr>
            </w:pPr>
            <w:r w:rsidRPr="5B7324EC">
              <w:rPr>
                <w:rFonts w:ascii="Aptos" w:hAnsi="Aptos"/>
                <w:lang w:eastAsia="zh-CN"/>
              </w:rPr>
              <w:t>Chaired by Sara Walker</w:t>
            </w:r>
          </w:p>
        </w:tc>
      </w:tr>
      <w:tr w:rsidR="00C83D44" w:rsidRPr="0049223D" w14:paraId="1CB13804" w14:textId="77777777" w:rsidTr="31FADFCD">
        <w:trPr>
          <w:trHeight w:val="567"/>
        </w:trPr>
        <w:tc>
          <w:tcPr>
            <w:tcW w:w="1555" w:type="dxa"/>
            <w:vAlign w:val="center"/>
          </w:tcPr>
          <w:p w14:paraId="1FD1A411" w14:textId="7B12E3C6" w:rsidR="00C83D44" w:rsidRPr="00405DF4" w:rsidRDefault="4A496EA2" w:rsidP="00C83D44">
            <w:pPr>
              <w:snapToGrid w:val="0"/>
              <w:spacing w:line="288" w:lineRule="auto"/>
              <w:rPr>
                <w:rFonts w:ascii="Aptos" w:eastAsia="Aptos" w:hAnsi="Aptos" w:cs="Aptos"/>
                <w:lang w:eastAsia="zh-CN"/>
              </w:rPr>
            </w:pPr>
            <w:r w:rsidRPr="5B7324EC">
              <w:rPr>
                <w:rFonts w:ascii="Aptos" w:eastAsia="Aptos" w:hAnsi="Aptos" w:cs="Aptos"/>
                <w:lang w:eastAsia="zh-CN"/>
              </w:rPr>
              <w:t>11:</w:t>
            </w:r>
            <w:r w:rsidR="017B246A" w:rsidRPr="5B7324EC">
              <w:rPr>
                <w:rFonts w:ascii="Aptos" w:eastAsia="Aptos" w:hAnsi="Aptos" w:cs="Aptos"/>
                <w:lang w:eastAsia="zh-CN"/>
              </w:rPr>
              <w:t>3</w:t>
            </w:r>
            <w:r w:rsidR="16797B99" w:rsidRPr="5B7324EC">
              <w:rPr>
                <w:rFonts w:ascii="Aptos" w:eastAsia="Aptos" w:hAnsi="Aptos" w:cs="Aptos"/>
                <w:lang w:eastAsia="zh-CN"/>
              </w:rPr>
              <w:t>5</w:t>
            </w:r>
            <w:r w:rsidRPr="5B7324EC">
              <w:rPr>
                <w:rFonts w:ascii="Aptos" w:eastAsia="Aptos" w:hAnsi="Aptos" w:cs="Aptos"/>
                <w:lang w:eastAsia="zh-CN"/>
              </w:rPr>
              <w:t xml:space="preserve"> – 1</w:t>
            </w:r>
            <w:r w:rsidR="0AE870C3" w:rsidRPr="5B7324EC">
              <w:rPr>
                <w:rFonts w:ascii="Aptos" w:eastAsia="Aptos" w:hAnsi="Aptos" w:cs="Aptos"/>
                <w:lang w:eastAsia="zh-CN"/>
              </w:rPr>
              <w:t>1</w:t>
            </w:r>
            <w:r w:rsidRPr="5B7324EC">
              <w:rPr>
                <w:rFonts w:ascii="Aptos" w:eastAsia="Aptos" w:hAnsi="Aptos" w:cs="Aptos"/>
                <w:lang w:eastAsia="zh-CN"/>
              </w:rPr>
              <w:t>:</w:t>
            </w:r>
            <w:r w:rsidR="310854EA" w:rsidRPr="5B7324EC">
              <w:rPr>
                <w:rFonts w:ascii="Aptos" w:eastAsia="Aptos" w:hAnsi="Aptos" w:cs="Aptos"/>
                <w:lang w:eastAsia="zh-CN"/>
              </w:rPr>
              <w:t>4</w:t>
            </w:r>
            <w:r w:rsidR="317FAC25" w:rsidRPr="5B7324EC">
              <w:rPr>
                <w:rFonts w:ascii="Aptos" w:eastAsia="Aptos" w:hAnsi="Aptos" w:cs="Aptos"/>
                <w:lang w:eastAsia="zh-CN"/>
              </w:rPr>
              <w:t>5</w:t>
            </w:r>
          </w:p>
        </w:tc>
        <w:tc>
          <w:tcPr>
            <w:tcW w:w="5628" w:type="dxa"/>
            <w:vAlign w:val="center"/>
          </w:tcPr>
          <w:p w14:paraId="488FD91F" w14:textId="2D7FD4C9" w:rsidR="00C83D44" w:rsidRPr="00405DF4" w:rsidRDefault="4A496EA2" w:rsidP="00C83D44">
            <w:pPr>
              <w:snapToGrid w:val="0"/>
              <w:spacing w:line="288" w:lineRule="auto"/>
              <w:rPr>
                <w:rFonts w:ascii="Aptos" w:hAnsi="Aptos"/>
                <w:lang w:eastAsia="zh-CN"/>
              </w:rPr>
            </w:pPr>
            <w:r w:rsidRPr="6C673145">
              <w:rPr>
                <w:rFonts w:ascii="Aptos" w:hAnsi="Aptos"/>
                <w:lang w:eastAsia="zh-CN"/>
              </w:rPr>
              <w:t>Coffee Break</w:t>
            </w:r>
          </w:p>
        </w:tc>
        <w:tc>
          <w:tcPr>
            <w:tcW w:w="2877" w:type="dxa"/>
            <w:vAlign w:val="center"/>
          </w:tcPr>
          <w:p w14:paraId="518955E6" w14:textId="77777777" w:rsidR="00C83D44" w:rsidRPr="00405DF4" w:rsidRDefault="00C83D44" w:rsidP="00C83D44">
            <w:pPr>
              <w:snapToGrid w:val="0"/>
              <w:spacing w:line="288" w:lineRule="auto"/>
              <w:rPr>
                <w:rFonts w:ascii="Aptos" w:hAnsi="Aptos"/>
                <w:lang w:eastAsia="zh-CN"/>
              </w:rPr>
            </w:pPr>
          </w:p>
        </w:tc>
      </w:tr>
      <w:tr w:rsidR="00EE245E" w:rsidRPr="0049223D" w14:paraId="5CF35DFC" w14:textId="77777777" w:rsidTr="31FADFCD">
        <w:trPr>
          <w:trHeight w:val="567"/>
        </w:trPr>
        <w:tc>
          <w:tcPr>
            <w:tcW w:w="1555" w:type="dxa"/>
            <w:vAlign w:val="center"/>
          </w:tcPr>
          <w:p w14:paraId="06A2C180" w14:textId="5116CEB8" w:rsidR="00EE245E" w:rsidRPr="00405DF4" w:rsidRDefault="6FC283BC" w:rsidP="00C83D44">
            <w:pPr>
              <w:snapToGrid w:val="0"/>
              <w:spacing w:line="288" w:lineRule="auto"/>
              <w:rPr>
                <w:rFonts w:ascii="Aptos" w:eastAsia="Aptos" w:hAnsi="Aptos" w:cs="Aptos"/>
                <w:lang w:eastAsia="zh-CN"/>
              </w:rPr>
            </w:pPr>
            <w:r w:rsidRPr="5B7324EC">
              <w:rPr>
                <w:rFonts w:ascii="Aptos" w:eastAsia="Aptos" w:hAnsi="Aptos" w:cs="Aptos"/>
                <w:lang w:eastAsia="zh-CN"/>
              </w:rPr>
              <w:t>1</w:t>
            </w:r>
            <w:r w:rsidR="402B60AD" w:rsidRPr="5B7324EC">
              <w:rPr>
                <w:rFonts w:ascii="Aptos" w:eastAsia="Aptos" w:hAnsi="Aptos" w:cs="Aptos"/>
                <w:lang w:eastAsia="zh-CN"/>
              </w:rPr>
              <w:t>1:</w:t>
            </w:r>
            <w:r w:rsidR="7502175F" w:rsidRPr="5B7324EC">
              <w:rPr>
                <w:rFonts w:ascii="Aptos" w:eastAsia="Aptos" w:hAnsi="Aptos" w:cs="Aptos"/>
                <w:lang w:eastAsia="zh-CN"/>
              </w:rPr>
              <w:t>4</w:t>
            </w:r>
            <w:r w:rsidR="603E0578" w:rsidRPr="5B7324EC">
              <w:rPr>
                <w:rFonts w:ascii="Aptos" w:eastAsia="Aptos" w:hAnsi="Aptos" w:cs="Aptos"/>
                <w:lang w:eastAsia="zh-CN"/>
              </w:rPr>
              <w:t>5</w:t>
            </w:r>
            <w:r w:rsidRPr="5B7324EC">
              <w:rPr>
                <w:rFonts w:ascii="Aptos" w:eastAsia="Aptos" w:hAnsi="Aptos" w:cs="Aptos"/>
                <w:lang w:eastAsia="zh-CN"/>
              </w:rPr>
              <w:t xml:space="preserve"> – 1</w:t>
            </w:r>
            <w:r w:rsidR="137D7CB9" w:rsidRPr="5B7324EC">
              <w:rPr>
                <w:rFonts w:ascii="Aptos" w:eastAsia="Aptos" w:hAnsi="Aptos" w:cs="Aptos"/>
                <w:lang w:eastAsia="zh-CN"/>
              </w:rPr>
              <w:t>2</w:t>
            </w:r>
            <w:r w:rsidR="31573741" w:rsidRPr="5B7324EC">
              <w:rPr>
                <w:rFonts w:ascii="Aptos" w:eastAsia="Aptos" w:hAnsi="Aptos" w:cs="Aptos"/>
                <w:lang w:eastAsia="zh-CN"/>
              </w:rPr>
              <w:t>:</w:t>
            </w:r>
            <w:r w:rsidR="344ACB46" w:rsidRPr="5B7324EC">
              <w:rPr>
                <w:rFonts w:ascii="Aptos" w:eastAsia="Aptos" w:hAnsi="Aptos" w:cs="Aptos"/>
                <w:lang w:eastAsia="zh-CN"/>
              </w:rPr>
              <w:t>15</w:t>
            </w:r>
          </w:p>
        </w:tc>
        <w:tc>
          <w:tcPr>
            <w:tcW w:w="5628" w:type="dxa"/>
            <w:vAlign w:val="center"/>
          </w:tcPr>
          <w:p w14:paraId="2CE5F78F" w14:textId="6429E593" w:rsidR="00EE245E" w:rsidRPr="00405DF4" w:rsidRDefault="2960BB9D" w:rsidP="5B7324EC">
            <w:pPr>
              <w:spacing w:line="288" w:lineRule="auto"/>
              <w:rPr>
                <w:rFonts w:ascii="Aptos" w:eastAsia="Aptos" w:hAnsi="Aptos" w:cs="Aptos"/>
                <w:color w:val="000000" w:themeColor="text1"/>
              </w:rPr>
            </w:pPr>
            <w:r w:rsidRPr="5B7324EC">
              <w:rPr>
                <w:rFonts w:ascii="Aptos" w:hAnsi="Aptos"/>
                <w:lang w:eastAsia="zh-CN"/>
              </w:rPr>
              <w:t xml:space="preserve">Keynote: </w:t>
            </w:r>
            <w:r w:rsidR="6679C8E0" w:rsidRPr="5B7324EC">
              <w:rPr>
                <w:rFonts w:ascii="Aptos" w:eastAsia="Aptos" w:hAnsi="Aptos" w:cs="Aptos"/>
                <w:b/>
                <w:bCs/>
                <w:color w:val="000000" w:themeColor="text1"/>
              </w:rPr>
              <w:t>Horizons for Remote Autonomous Systems in the energy sector</w:t>
            </w:r>
          </w:p>
        </w:tc>
        <w:tc>
          <w:tcPr>
            <w:tcW w:w="2877" w:type="dxa"/>
            <w:vAlign w:val="center"/>
          </w:tcPr>
          <w:p w14:paraId="0D56FB4D" w14:textId="38452C49" w:rsidR="00EE245E" w:rsidRPr="00405DF4" w:rsidRDefault="48518D07" w:rsidP="5B7324EC">
            <w:pPr>
              <w:snapToGrid w:val="0"/>
              <w:spacing w:line="288" w:lineRule="auto"/>
              <w:rPr>
                <w:rFonts w:ascii="Aptos" w:eastAsia="Aptos" w:hAnsi="Aptos" w:cs="Aptos"/>
                <w:color w:val="000000" w:themeColor="text1"/>
              </w:rPr>
            </w:pPr>
            <w:r w:rsidRPr="31FADFCD">
              <w:rPr>
                <w:rFonts w:ascii="Aptos" w:eastAsia="Aptos" w:hAnsi="Aptos" w:cs="Aptos"/>
                <w:color w:val="000000" w:themeColor="text1"/>
              </w:rPr>
              <w:t>Daniel Mitchell, Research Associate at the University of Glasgow</w:t>
            </w:r>
          </w:p>
        </w:tc>
      </w:tr>
      <w:tr w:rsidR="5B7324EC" w14:paraId="0362F71A" w14:textId="77777777" w:rsidTr="31FADFCD">
        <w:trPr>
          <w:trHeight w:val="300"/>
        </w:trPr>
        <w:tc>
          <w:tcPr>
            <w:tcW w:w="1555" w:type="dxa"/>
            <w:vAlign w:val="center"/>
          </w:tcPr>
          <w:p w14:paraId="7537A126" w14:textId="529772D6" w:rsidR="5B7324EC" w:rsidRDefault="5B7324EC" w:rsidP="5B7324EC">
            <w:pPr>
              <w:spacing w:line="288" w:lineRule="auto"/>
              <w:rPr>
                <w:rFonts w:ascii="Aptos" w:eastAsia="Aptos" w:hAnsi="Aptos" w:cs="Aptos"/>
                <w:lang w:eastAsia="zh-CN"/>
              </w:rPr>
            </w:pPr>
            <w:r w:rsidRPr="5B7324EC">
              <w:rPr>
                <w:rFonts w:ascii="Aptos" w:eastAsia="Aptos" w:hAnsi="Aptos" w:cs="Aptos"/>
                <w:lang w:eastAsia="zh-CN"/>
              </w:rPr>
              <w:t>1</w:t>
            </w:r>
            <w:r w:rsidR="559BF7D9" w:rsidRPr="5B7324EC">
              <w:rPr>
                <w:rFonts w:ascii="Aptos" w:eastAsia="Aptos" w:hAnsi="Aptos" w:cs="Aptos"/>
                <w:lang w:eastAsia="zh-CN"/>
              </w:rPr>
              <w:t>2</w:t>
            </w:r>
            <w:r w:rsidRPr="5B7324EC">
              <w:rPr>
                <w:rFonts w:ascii="Aptos" w:eastAsia="Aptos" w:hAnsi="Aptos" w:cs="Aptos"/>
                <w:lang w:eastAsia="zh-CN"/>
              </w:rPr>
              <w:t>:</w:t>
            </w:r>
            <w:r w:rsidR="72584631" w:rsidRPr="5B7324EC">
              <w:rPr>
                <w:rFonts w:ascii="Aptos" w:eastAsia="Aptos" w:hAnsi="Aptos" w:cs="Aptos"/>
                <w:lang w:eastAsia="zh-CN"/>
              </w:rPr>
              <w:t>15</w:t>
            </w:r>
            <w:r w:rsidRPr="5B7324EC">
              <w:rPr>
                <w:rFonts w:ascii="Aptos" w:eastAsia="Aptos" w:hAnsi="Aptos" w:cs="Aptos"/>
                <w:lang w:eastAsia="zh-CN"/>
              </w:rPr>
              <w:t xml:space="preserve"> – 1</w:t>
            </w:r>
            <w:r w:rsidR="67DE95C1" w:rsidRPr="5B7324EC">
              <w:rPr>
                <w:rFonts w:ascii="Aptos" w:eastAsia="Aptos" w:hAnsi="Aptos" w:cs="Aptos"/>
                <w:lang w:eastAsia="zh-CN"/>
              </w:rPr>
              <w:t>2</w:t>
            </w:r>
            <w:r w:rsidRPr="5B7324EC">
              <w:rPr>
                <w:rFonts w:ascii="Aptos" w:eastAsia="Aptos" w:hAnsi="Aptos" w:cs="Aptos"/>
                <w:lang w:eastAsia="zh-CN"/>
              </w:rPr>
              <w:t>:</w:t>
            </w:r>
            <w:r w:rsidR="4A812870" w:rsidRPr="5B7324EC">
              <w:rPr>
                <w:rFonts w:ascii="Aptos" w:eastAsia="Aptos" w:hAnsi="Aptos" w:cs="Aptos"/>
                <w:lang w:eastAsia="zh-CN"/>
              </w:rPr>
              <w:t>25</w:t>
            </w:r>
          </w:p>
        </w:tc>
        <w:tc>
          <w:tcPr>
            <w:tcW w:w="5628" w:type="dxa"/>
            <w:vAlign w:val="center"/>
          </w:tcPr>
          <w:p w14:paraId="533C305C" w14:textId="1CDE9FA4" w:rsidR="5B7324EC" w:rsidRDefault="5B7324EC" w:rsidP="5B7324EC">
            <w:pPr>
              <w:spacing w:line="288" w:lineRule="auto"/>
              <w:rPr>
                <w:rFonts w:ascii="Aptos" w:hAnsi="Aptos"/>
                <w:lang w:eastAsia="zh-CN"/>
              </w:rPr>
            </w:pPr>
            <w:r w:rsidRPr="5B7324EC">
              <w:rPr>
                <w:rFonts w:ascii="Aptos" w:hAnsi="Aptos"/>
                <w:lang w:eastAsia="zh-CN"/>
              </w:rPr>
              <w:t>Keynote Q&amp;A</w:t>
            </w:r>
          </w:p>
        </w:tc>
        <w:tc>
          <w:tcPr>
            <w:tcW w:w="2877" w:type="dxa"/>
            <w:vAlign w:val="center"/>
          </w:tcPr>
          <w:p w14:paraId="7211CB77" w14:textId="00DB20E1" w:rsidR="5B7324EC" w:rsidRDefault="5B7324EC" w:rsidP="5B7324EC">
            <w:pPr>
              <w:spacing w:line="288" w:lineRule="auto"/>
              <w:rPr>
                <w:rFonts w:ascii="Aptos" w:hAnsi="Aptos"/>
                <w:lang w:eastAsia="zh-CN"/>
              </w:rPr>
            </w:pPr>
            <w:r w:rsidRPr="5B7324EC">
              <w:rPr>
                <w:rFonts w:ascii="Aptos" w:hAnsi="Aptos"/>
                <w:lang w:eastAsia="zh-CN"/>
              </w:rPr>
              <w:t>Chaired by Sara Walker</w:t>
            </w:r>
          </w:p>
        </w:tc>
      </w:tr>
      <w:tr w:rsidR="49FB2719" w14:paraId="7FB3531A" w14:textId="77777777" w:rsidTr="31FADFCD">
        <w:trPr>
          <w:trHeight w:val="300"/>
        </w:trPr>
        <w:tc>
          <w:tcPr>
            <w:tcW w:w="1555" w:type="dxa"/>
            <w:vAlign w:val="center"/>
          </w:tcPr>
          <w:p w14:paraId="3394511A" w14:textId="2D99E691" w:rsidR="2960BB9D" w:rsidRDefault="2960BB9D" w:rsidP="49FB2719">
            <w:pPr>
              <w:spacing w:line="288" w:lineRule="auto"/>
              <w:rPr>
                <w:rFonts w:ascii="Aptos" w:eastAsia="Aptos" w:hAnsi="Aptos" w:cs="Aptos"/>
                <w:lang w:eastAsia="zh-CN"/>
              </w:rPr>
            </w:pPr>
            <w:r w:rsidRPr="5B7324EC">
              <w:rPr>
                <w:rFonts w:ascii="Aptos" w:eastAsia="Aptos" w:hAnsi="Aptos" w:cs="Aptos"/>
                <w:lang w:eastAsia="zh-CN"/>
              </w:rPr>
              <w:t>12:</w:t>
            </w:r>
            <w:r w:rsidR="5C825BB4" w:rsidRPr="5B7324EC">
              <w:rPr>
                <w:rFonts w:ascii="Aptos" w:eastAsia="Aptos" w:hAnsi="Aptos" w:cs="Aptos"/>
                <w:lang w:eastAsia="zh-CN"/>
              </w:rPr>
              <w:t>25</w:t>
            </w:r>
            <w:r w:rsidRPr="5B7324EC">
              <w:rPr>
                <w:rFonts w:ascii="Aptos" w:eastAsia="Aptos" w:hAnsi="Aptos" w:cs="Aptos"/>
                <w:lang w:eastAsia="zh-CN"/>
              </w:rPr>
              <w:t xml:space="preserve"> – 13:00</w:t>
            </w:r>
          </w:p>
        </w:tc>
        <w:tc>
          <w:tcPr>
            <w:tcW w:w="5628" w:type="dxa"/>
            <w:vAlign w:val="center"/>
          </w:tcPr>
          <w:p w14:paraId="7CA2FF34" w14:textId="45A4FE98" w:rsidR="2960BB9D" w:rsidRDefault="05378AF6" w:rsidP="5B7324EC">
            <w:pPr>
              <w:spacing w:line="288" w:lineRule="auto"/>
              <w:rPr>
                <w:rFonts w:ascii="Aptos" w:hAnsi="Aptos"/>
                <w:lang w:eastAsia="zh-CN"/>
              </w:rPr>
            </w:pPr>
            <w:r w:rsidRPr="31FADFCD">
              <w:rPr>
                <w:rFonts w:ascii="Aptos" w:hAnsi="Aptos"/>
                <w:lang w:eastAsia="zh-CN"/>
              </w:rPr>
              <w:t>Discussion</w:t>
            </w:r>
            <w:r w:rsidR="4B8B9B4F" w:rsidRPr="31FADFCD">
              <w:rPr>
                <w:rFonts w:ascii="Aptos" w:hAnsi="Aptos"/>
                <w:lang w:eastAsia="zh-CN"/>
              </w:rPr>
              <w:t xml:space="preserve"> and </w:t>
            </w:r>
            <w:proofErr w:type="spellStart"/>
            <w:r w:rsidR="4B8B9B4F" w:rsidRPr="31FADFCD">
              <w:rPr>
                <w:rFonts w:ascii="Aptos" w:hAnsi="Aptos"/>
                <w:lang w:eastAsia="zh-CN"/>
              </w:rPr>
              <w:t>Prioritisation</w:t>
            </w:r>
            <w:proofErr w:type="spellEnd"/>
            <w:r w:rsidR="7BF876CE" w:rsidRPr="31FADFCD">
              <w:rPr>
                <w:rFonts w:ascii="Aptos" w:hAnsi="Aptos"/>
                <w:lang w:eastAsia="zh-CN"/>
              </w:rPr>
              <w:t xml:space="preserve">: </w:t>
            </w:r>
            <w:proofErr w:type="spellStart"/>
            <w:r w:rsidR="7BF876CE" w:rsidRPr="31FADFCD">
              <w:rPr>
                <w:rFonts w:ascii="Aptos" w:hAnsi="Aptos"/>
                <w:lang w:eastAsia="zh-CN"/>
              </w:rPr>
              <w:t>SuperAIRE</w:t>
            </w:r>
            <w:proofErr w:type="spellEnd"/>
            <w:r w:rsidR="7BF876CE" w:rsidRPr="31FADFCD">
              <w:rPr>
                <w:rFonts w:ascii="Aptos" w:hAnsi="Aptos"/>
                <w:lang w:eastAsia="zh-CN"/>
              </w:rPr>
              <w:t xml:space="preserve"> Research Themes</w:t>
            </w:r>
          </w:p>
        </w:tc>
        <w:tc>
          <w:tcPr>
            <w:tcW w:w="2877" w:type="dxa"/>
            <w:vAlign w:val="center"/>
          </w:tcPr>
          <w:p w14:paraId="10C09784" w14:textId="3DF0BAAC" w:rsidR="49FB2719" w:rsidRDefault="5D06A2E2" w:rsidP="49FB2719">
            <w:pPr>
              <w:spacing w:line="288" w:lineRule="auto"/>
              <w:rPr>
                <w:rFonts w:ascii="Aptos" w:hAnsi="Aptos"/>
                <w:lang w:eastAsia="zh-CN"/>
              </w:rPr>
            </w:pPr>
            <w:r w:rsidRPr="31FADFCD">
              <w:rPr>
                <w:rFonts w:ascii="Aptos" w:hAnsi="Aptos"/>
                <w:lang w:eastAsia="zh-CN"/>
              </w:rPr>
              <w:t>Xiaowei Zhao</w:t>
            </w:r>
            <w:r w:rsidR="00C357AB">
              <w:rPr>
                <w:rFonts w:ascii="Aptos" w:hAnsi="Aptos"/>
                <w:lang w:eastAsia="zh-CN"/>
              </w:rPr>
              <w:t xml:space="preserve"> and Rachel Dean</w:t>
            </w:r>
          </w:p>
        </w:tc>
      </w:tr>
      <w:tr w:rsidR="0049223D" w:rsidRPr="00A36FEB" w14:paraId="044FBF5F" w14:textId="77777777" w:rsidTr="31FADFCD">
        <w:trPr>
          <w:trHeight w:val="567"/>
        </w:trPr>
        <w:tc>
          <w:tcPr>
            <w:tcW w:w="1555" w:type="dxa"/>
            <w:vAlign w:val="center"/>
          </w:tcPr>
          <w:p w14:paraId="7F698268" w14:textId="08CB5862" w:rsidR="0049223D" w:rsidRPr="00405DF4" w:rsidRDefault="02D1F4A8" w:rsidP="00C83D44">
            <w:pPr>
              <w:snapToGrid w:val="0"/>
              <w:spacing w:line="288" w:lineRule="auto"/>
              <w:rPr>
                <w:rFonts w:ascii="Aptos" w:eastAsia="Aptos" w:hAnsi="Aptos" w:cs="Aptos"/>
                <w:lang w:eastAsia="zh-CN"/>
              </w:rPr>
            </w:pPr>
            <w:r w:rsidRPr="6C673145">
              <w:rPr>
                <w:rFonts w:ascii="Aptos" w:eastAsia="Aptos" w:hAnsi="Aptos" w:cs="Aptos"/>
                <w:lang w:eastAsia="zh-CN"/>
              </w:rPr>
              <w:t>13:00 – 13:45</w:t>
            </w:r>
          </w:p>
        </w:tc>
        <w:tc>
          <w:tcPr>
            <w:tcW w:w="5628" w:type="dxa"/>
            <w:vAlign w:val="center"/>
          </w:tcPr>
          <w:p w14:paraId="0DBCC546" w14:textId="3C928DA0" w:rsidR="0049223D" w:rsidRPr="00405DF4" w:rsidRDefault="02D1F4A8" w:rsidP="00C83D44">
            <w:pPr>
              <w:snapToGrid w:val="0"/>
              <w:spacing w:line="288" w:lineRule="auto"/>
              <w:rPr>
                <w:rFonts w:ascii="Aptos" w:hAnsi="Aptos"/>
                <w:lang w:eastAsia="zh-CN"/>
              </w:rPr>
            </w:pPr>
            <w:r w:rsidRPr="6C673145">
              <w:rPr>
                <w:rFonts w:ascii="Aptos" w:hAnsi="Aptos"/>
                <w:lang w:eastAsia="zh-CN"/>
              </w:rPr>
              <w:t>Lunch</w:t>
            </w:r>
          </w:p>
        </w:tc>
        <w:tc>
          <w:tcPr>
            <w:tcW w:w="2877" w:type="dxa"/>
            <w:vAlign w:val="center"/>
          </w:tcPr>
          <w:p w14:paraId="1DE8BAB7" w14:textId="77777777" w:rsidR="0049223D" w:rsidRPr="00A36FEB" w:rsidRDefault="0049223D" w:rsidP="00C83D44">
            <w:pPr>
              <w:snapToGrid w:val="0"/>
              <w:spacing w:line="288" w:lineRule="auto"/>
              <w:rPr>
                <w:rFonts w:ascii="Aptos" w:hAnsi="Aptos"/>
                <w:lang w:eastAsia="zh-CN"/>
              </w:rPr>
            </w:pPr>
          </w:p>
        </w:tc>
      </w:tr>
      <w:tr w:rsidR="6C673145" w14:paraId="2AA0ABB9" w14:textId="77777777" w:rsidTr="31FADFCD">
        <w:trPr>
          <w:trHeight w:val="300"/>
        </w:trPr>
        <w:tc>
          <w:tcPr>
            <w:tcW w:w="1555" w:type="dxa"/>
            <w:vAlign w:val="center"/>
          </w:tcPr>
          <w:p w14:paraId="429BE7EC" w14:textId="1FCCA0EE" w:rsidR="02D1F4A8" w:rsidRDefault="02D1F4A8" w:rsidP="6C673145">
            <w:pPr>
              <w:spacing w:line="288" w:lineRule="auto"/>
              <w:rPr>
                <w:rFonts w:ascii="Aptos" w:eastAsia="Aptos" w:hAnsi="Aptos" w:cs="Aptos"/>
                <w:lang w:eastAsia="zh-CN"/>
              </w:rPr>
            </w:pPr>
            <w:r w:rsidRPr="5B7324EC">
              <w:rPr>
                <w:rFonts w:ascii="Aptos" w:eastAsia="Aptos" w:hAnsi="Aptos" w:cs="Aptos"/>
                <w:lang w:eastAsia="zh-CN"/>
              </w:rPr>
              <w:t>1</w:t>
            </w:r>
            <w:r w:rsidR="6ACFA5DA" w:rsidRPr="5B7324EC">
              <w:rPr>
                <w:rFonts w:ascii="Aptos" w:eastAsia="Aptos" w:hAnsi="Aptos" w:cs="Aptos"/>
                <w:lang w:eastAsia="zh-CN"/>
              </w:rPr>
              <w:t>3</w:t>
            </w:r>
            <w:r w:rsidR="009F2C46" w:rsidRPr="5B7324EC">
              <w:rPr>
                <w:rFonts w:ascii="Aptos" w:eastAsia="Aptos" w:hAnsi="Aptos" w:cs="Aptos"/>
                <w:lang w:eastAsia="zh-CN"/>
              </w:rPr>
              <w:t>:</w:t>
            </w:r>
            <w:r w:rsidR="248AC743" w:rsidRPr="5B7324EC">
              <w:rPr>
                <w:rFonts w:ascii="Aptos" w:eastAsia="Aptos" w:hAnsi="Aptos" w:cs="Aptos"/>
                <w:lang w:eastAsia="zh-CN"/>
              </w:rPr>
              <w:t>4</w:t>
            </w:r>
            <w:r w:rsidRPr="5B7324EC">
              <w:rPr>
                <w:rFonts w:ascii="Aptos" w:eastAsia="Aptos" w:hAnsi="Aptos" w:cs="Aptos"/>
                <w:lang w:eastAsia="zh-CN"/>
              </w:rPr>
              <w:t>5 – 14:</w:t>
            </w:r>
            <w:r w:rsidR="1EA27E80" w:rsidRPr="5B7324EC">
              <w:rPr>
                <w:rFonts w:ascii="Aptos" w:eastAsia="Aptos" w:hAnsi="Aptos" w:cs="Aptos"/>
                <w:lang w:eastAsia="zh-CN"/>
              </w:rPr>
              <w:t>20</w:t>
            </w:r>
          </w:p>
        </w:tc>
        <w:tc>
          <w:tcPr>
            <w:tcW w:w="5628" w:type="dxa"/>
            <w:vAlign w:val="center"/>
          </w:tcPr>
          <w:p w14:paraId="2BC960ED" w14:textId="0A1E0649" w:rsidR="02D1F4A8" w:rsidRDefault="381F2486" w:rsidP="5B7324EC">
            <w:pPr>
              <w:spacing w:line="288" w:lineRule="auto"/>
              <w:rPr>
                <w:rFonts w:ascii="Aptos" w:hAnsi="Aptos"/>
                <w:lang w:eastAsia="zh-CN"/>
              </w:rPr>
            </w:pPr>
            <w:r w:rsidRPr="31FADFCD">
              <w:rPr>
                <w:rFonts w:ascii="Aptos" w:hAnsi="Aptos"/>
                <w:lang w:eastAsia="zh-CN"/>
              </w:rPr>
              <w:t>Discussion</w:t>
            </w:r>
            <w:r w:rsidR="561A3BB9" w:rsidRPr="31FADFCD">
              <w:rPr>
                <w:rFonts w:ascii="Aptos" w:hAnsi="Aptos"/>
                <w:lang w:eastAsia="zh-CN"/>
              </w:rPr>
              <w:t xml:space="preserve"> and </w:t>
            </w:r>
            <w:proofErr w:type="spellStart"/>
            <w:r w:rsidR="561A3BB9" w:rsidRPr="31FADFCD">
              <w:rPr>
                <w:rFonts w:ascii="Aptos" w:hAnsi="Aptos"/>
                <w:lang w:eastAsia="zh-CN"/>
              </w:rPr>
              <w:t>Prioritisation</w:t>
            </w:r>
            <w:proofErr w:type="spellEnd"/>
            <w:r w:rsidR="406630BB" w:rsidRPr="31FADFCD">
              <w:rPr>
                <w:rFonts w:ascii="Aptos" w:hAnsi="Aptos"/>
                <w:lang w:eastAsia="zh-CN"/>
              </w:rPr>
              <w:t xml:space="preserve">: </w:t>
            </w:r>
            <w:proofErr w:type="spellStart"/>
            <w:r w:rsidR="406630BB" w:rsidRPr="31FADFCD">
              <w:rPr>
                <w:rFonts w:ascii="Aptos" w:hAnsi="Aptos"/>
                <w:lang w:eastAsia="zh-CN"/>
              </w:rPr>
              <w:t>SuperAIRE</w:t>
            </w:r>
            <w:proofErr w:type="spellEnd"/>
            <w:r w:rsidR="406630BB" w:rsidRPr="31FADFCD">
              <w:rPr>
                <w:rFonts w:ascii="Aptos" w:hAnsi="Aptos"/>
                <w:lang w:eastAsia="zh-CN"/>
              </w:rPr>
              <w:t xml:space="preserve"> Research Themes</w:t>
            </w:r>
          </w:p>
        </w:tc>
        <w:tc>
          <w:tcPr>
            <w:tcW w:w="2877" w:type="dxa"/>
            <w:vAlign w:val="center"/>
          </w:tcPr>
          <w:p w14:paraId="3C55CC42" w14:textId="1C729C8B" w:rsidR="6C673145" w:rsidRDefault="281C3082" w:rsidP="6C673145">
            <w:pPr>
              <w:spacing w:line="288" w:lineRule="auto"/>
              <w:rPr>
                <w:rFonts w:ascii="Aptos" w:hAnsi="Aptos"/>
                <w:lang w:eastAsia="zh-CN"/>
              </w:rPr>
            </w:pPr>
            <w:r w:rsidRPr="31FADFCD">
              <w:rPr>
                <w:rFonts w:ascii="Aptos" w:hAnsi="Aptos"/>
                <w:lang w:eastAsia="zh-CN"/>
              </w:rPr>
              <w:t>Xiaowei Zhao</w:t>
            </w:r>
          </w:p>
        </w:tc>
      </w:tr>
      <w:tr w:rsidR="49FB2719" w14:paraId="51DB76AF" w14:textId="77777777" w:rsidTr="31FADFCD">
        <w:trPr>
          <w:trHeight w:val="300"/>
        </w:trPr>
        <w:tc>
          <w:tcPr>
            <w:tcW w:w="1555" w:type="dxa"/>
            <w:vAlign w:val="center"/>
          </w:tcPr>
          <w:p w14:paraId="154F9037" w14:textId="62F91AA5" w:rsidR="11B7DE02" w:rsidRDefault="11B7DE02" w:rsidP="49FB2719">
            <w:pPr>
              <w:spacing w:line="288" w:lineRule="auto"/>
              <w:rPr>
                <w:rFonts w:ascii="Aptos" w:eastAsia="Aptos" w:hAnsi="Aptos" w:cs="Aptos"/>
                <w:lang w:eastAsia="zh-CN"/>
              </w:rPr>
            </w:pPr>
            <w:r w:rsidRPr="5B7324EC">
              <w:rPr>
                <w:rFonts w:ascii="Aptos" w:eastAsia="Aptos" w:hAnsi="Aptos" w:cs="Aptos"/>
                <w:lang w:eastAsia="zh-CN"/>
              </w:rPr>
              <w:t>14:</w:t>
            </w:r>
            <w:r w:rsidR="428EF4EC" w:rsidRPr="5B7324EC">
              <w:rPr>
                <w:rFonts w:ascii="Aptos" w:eastAsia="Aptos" w:hAnsi="Aptos" w:cs="Aptos"/>
                <w:lang w:eastAsia="zh-CN"/>
              </w:rPr>
              <w:t>20</w:t>
            </w:r>
            <w:r w:rsidRPr="5B7324EC">
              <w:rPr>
                <w:rFonts w:ascii="Aptos" w:eastAsia="Aptos" w:hAnsi="Aptos" w:cs="Aptos"/>
                <w:lang w:eastAsia="zh-CN"/>
              </w:rPr>
              <w:t xml:space="preserve"> – 14:30</w:t>
            </w:r>
          </w:p>
        </w:tc>
        <w:tc>
          <w:tcPr>
            <w:tcW w:w="5628" w:type="dxa"/>
            <w:vAlign w:val="center"/>
          </w:tcPr>
          <w:p w14:paraId="3F16CF4E" w14:textId="33379D3A" w:rsidR="381F2486" w:rsidRDefault="381F2486" w:rsidP="49FB2719">
            <w:pPr>
              <w:spacing w:line="288" w:lineRule="auto"/>
              <w:rPr>
                <w:rFonts w:ascii="Aptos" w:hAnsi="Aptos"/>
                <w:lang w:eastAsia="zh-CN"/>
              </w:rPr>
            </w:pPr>
            <w:r w:rsidRPr="49FB2719">
              <w:rPr>
                <w:rFonts w:ascii="Aptos" w:hAnsi="Aptos"/>
                <w:lang w:eastAsia="zh-CN"/>
              </w:rPr>
              <w:t>Wrap Up and Next Steps</w:t>
            </w:r>
          </w:p>
        </w:tc>
        <w:tc>
          <w:tcPr>
            <w:tcW w:w="2877" w:type="dxa"/>
            <w:vAlign w:val="center"/>
          </w:tcPr>
          <w:p w14:paraId="3364C168" w14:textId="59D3D880" w:rsidR="49FB2719" w:rsidRDefault="00504310" w:rsidP="49FB2719">
            <w:pPr>
              <w:spacing w:line="288" w:lineRule="auto"/>
              <w:rPr>
                <w:rFonts w:ascii="Aptos" w:hAnsi="Aptos"/>
                <w:lang w:eastAsia="zh-CN"/>
              </w:rPr>
            </w:pPr>
            <w:r w:rsidRPr="31FADFCD">
              <w:rPr>
                <w:rFonts w:ascii="Aptos" w:hAnsi="Aptos"/>
                <w:lang w:eastAsia="zh-CN"/>
              </w:rPr>
              <w:t>Xiaowei Zhao</w:t>
            </w:r>
          </w:p>
        </w:tc>
      </w:tr>
    </w:tbl>
    <w:p w14:paraId="47A2D1F3" w14:textId="5AB06103" w:rsidR="49FB2719" w:rsidRDefault="49FB2719"/>
    <w:p w14:paraId="30FA881D" w14:textId="4BC187BD" w:rsidR="00C466BA" w:rsidRPr="00405DF4" w:rsidRDefault="00C466BA" w:rsidP="31FADFCD">
      <w:pPr>
        <w:snapToGrid w:val="0"/>
        <w:spacing w:after="0" w:line="288" w:lineRule="auto"/>
        <w:jc w:val="both"/>
        <w:rPr>
          <w:rFonts w:ascii="Aptos" w:eastAsia="Aptos" w:hAnsi="Aptos" w:cs="Aptos"/>
          <w:sz w:val="24"/>
          <w:szCs w:val="24"/>
          <w:lang w:eastAsia="zh-CN"/>
        </w:rPr>
      </w:pPr>
    </w:p>
    <w:sectPr w:rsidR="00C466BA" w:rsidRPr="00405DF4" w:rsidSect="00C357AB"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5040BC"/>
    <w:multiLevelType w:val="hybridMultilevel"/>
    <w:tmpl w:val="66203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C3A5D"/>
    <w:multiLevelType w:val="hybridMultilevel"/>
    <w:tmpl w:val="8CD2E436"/>
    <w:lvl w:ilvl="0" w:tplc="0EEE1038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360C48"/>
    <w:multiLevelType w:val="hybridMultilevel"/>
    <w:tmpl w:val="8D848872"/>
    <w:lvl w:ilvl="0" w:tplc="EE6424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6464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8647E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464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32A19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464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FAB17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6464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128EF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464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94983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464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D471D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6464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AA5C0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464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22483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464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D60865"/>
    <w:multiLevelType w:val="hybridMultilevel"/>
    <w:tmpl w:val="30E07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654FA"/>
    <w:multiLevelType w:val="hybridMultilevel"/>
    <w:tmpl w:val="788AE91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273605"/>
    <w:multiLevelType w:val="hybridMultilevel"/>
    <w:tmpl w:val="4E4E87BC"/>
    <w:lvl w:ilvl="0" w:tplc="EE6424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6464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60C34"/>
    <w:multiLevelType w:val="hybridMultilevel"/>
    <w:tmpl w:val="97761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86E20"/>
    <w:multiLevelType w:val="hybridMultilevel"/>
    <w:tmpl w:val="363AA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06357"/>
    <w:multiLevelType w:val="hybridMultilevel"/>
    <w:tmpl w:val="AF500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E01F5"/>
    <w:multiLevelType w:val="hybridMultilevel"/>
    <w:tmpl w:val="92B818C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A34F2"/>
    <w:multiLevelType w:val="hybridMultilevel"/>
    <w:tmpl w:val="E8F6C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873F0"/>
    <w:multiLevelType w:val="hybridMultilevel"/>
    <w:tmpl w:val="1E8889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549715">
    <w:abstractNumId w:val="8"/>
  </w:num>
  <w:num w:numId="2" w16cid:durableId="794325007">
    <w:abstractNumId w:val="6"/>
  </w:num>
  <w:num w:numId="3" w16cid:durableId="1592079868">
    <w:abstractNumId w:val="5"/>
  </w:num>
  <w:num w:numId="4" w16cid:durableId="1280406477">
    <w:abstractNumId w:val="4"/>
  </w:num>
  <w:num w:numId="5" w16cid:durableId="1285387765">
    <w:abstractNumId w:val="7"/>
  </w:num>
  <w:num w:numId="6" w16cid:durableId="661352924">
    <w:abstractNumId w:val="3"/>
  </w:num>
  <w:num w:numId="7" w16cid:durableId="655108462">
    <w:abstractNumId w:val="2"/>
  </w:num>
  <w:num w:numId="8" w16cid:durableId="831988878">
    <w:abstractNumId w:val="1"/>
  </w:num>
  <w:num w:numId="9" w16cid:durableId="410809704">
    <w:abstractNumId w:val="0"/>
  </w:num>
  <w:num w:numId="10" w16cid:durableId="93672310">
    <w:abstractNumId w:val="9"/>
  </w:num>
  <w:num w:numId="11" w16cid:durableId="1813718113">
    <w:abstractNumId w:val="15"/>
  </w:num>
  <w:num w:numId="12" w16cid:durableId="453213047">
    <w:abstractNumId w:val="16"/>
  </w:num>
  <w:num w:numId="13" w16cid:durableId="689720818">
    <w:abstractNumId w:val="11"/>
  </w:num>
  <w:num w:numId="14" w16cid:durableId="104622880">
    <w:abstractNumId w:val="10"/>
  </w:num>
  <w:num w:numId="15" w16cid:durableId="1022709627">
    <w:abstractNumId w:val="14"/>
  </w:num>
  <w:num w:numId="16" w16cid:durableId="1253591473">
    <w:abstractNumId w:val="12"/>
  </w:num>
  <w:num w:numId="17" w16cid:durableId="693381537">
    <w:abstractNumId w:val="13"/>
  </w:num>
  <w:num w:numId="18" w16cid:durableId="1306737710">
    <w:abstractNumId w:val="18"/>
  </w:num>
  <w:num w:numId="19" w16cid:durableId="622688142">
    <w:abstractNumId w:val="17"/>
  </w:num>
  <w:num w:numId="20" w16cid:durableId="202638669">
    <w:abstractNumId w:val="20"/>
  </w:num>
  <w:num w:numId="21" w16cid:durableId="18236976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01276"/>
    <w:rsid w:val="00032A1F"/>
    <w:rsid w:val="00034616"/>
    <w:rsid w:val="00041D8D"/>
    <w:rsid w:val="000449C1"/>
    <w:rsid w:val="00051079"/>
    <w:rsid w:val="0006063C"/>
    <w:rsid w:val="00065A74"/>
    <w:rsid w:val="000724E7"/>
    <w:rsid w:val="000806AA"/>
    <w:rsid w:val="000809E6"/>
    <w:rsid w:val="0008170F"/>
    <w:rsid w:val="0009383E"/>
    <w:rsid w:val="00095AE6"/>
    <w:rsid w:val="000978D6"/>
    <w:rsid w:val="000A1255"/>
    <w:rsid w:val="000B0716"/>
    <w:rsid w:val="000B2C49"/>
    <w:rsid w:val="000B5121"/>
    <w:rsid w:val="000D5164"/>
    <w:rsid w:val="000E574C"/>
    <w:rsid w:val="000F053D"/>
    <w:rsid w:val="00102F1C"/>
    <w:rsid w:val="00104006"/>
    <w:rsid w:val="00105D0A"/>
    <w:rsid w:val="00105F4D"/>
    <w:rsid w:val="00122B41"/>
    <w:rsid w:val="001306BF"/>
    <w:rsid w:val="001316E3"/>
    <w:rsid w:val="00135848"/>
    <w:rsid w:val="00137781"/>
    <w:rsid w:val="00141E3A"/>
    <w:rsid w:val="0014723D"/>
    <w:rsid w:val="0015074B"/>
    <w:rsid w:val="001626F9"/>
    <w:rsid w:val="0017191E"/>
    <w:rsid w:val="001760AA"/>
    <w:rsid w:val="001765A0"/>
    <w:rsid w:val="00176D0A"/>
    <w:rsid w:val="00182EE3"/>
    <w:rsid w:val="0018543F"/>
    <w:rsid w:val="00197CC4"/>
    <w:rsid w:val="001A33D8"/>
    <w:rsid w:val="001C5C84"/>
    <w:rsid w:val="001D6234"/>
    <w:rsid w:val="001E4E79"/>
    <w:rsid w:val="001E51C9"/>
    <w:rsid w:val="001E7A30"/>
    <w:rsid w:val="002114CB"/>
    <w:rsid w:val="00265523"/>
    <w:rsid w:val="00267393"/>
    <w:rsid w:val="00272DC6"/>
    <w:rsid w:val="002814ED"/>
    <w:rsid w:val="002923A3"/>
    <w:rsid w:val="0029639D"/>
    <w:rsid w:val="002A00AF"/>
    <w:rsid w:val="002A6C5A"/>
    <w:rsid w:val="002F6480"/>
    <w:rsid w:val="0032645A"/>
    <w:rsid w:val="00326653"/>
    <w:rsid w:val="00326F90"/>
    <w:rsid w:val="00327FF8"/>
    <w:rsid w:val="00332A4F"/>
    <w:rsid w:val="00341192"/>
    <w:rsid w:val="00344BD8"/>
    <w:rsid w:val="00346BA8"/>
    <w:rsid w:val="0034730F"/>
    <w:rsid w:val="00366EC5"/>
    <w:rsid w:val="00373214"/>
    <w:rsid w:val="00381EBE"/>
    <w:rsid w:val="00382D7D"/>
    <w:rsid w:val="003A59C8"/>
    <w:rsid w:val="003B012B"/>
    <w:rsid w:val="00405DF4"/>
    <w:rsid w:val="004063F5"/>
    <w:rsid w:val="00407243"/>
    <w:rsid w:val="004120DD"/>
    <w:rsid w:val="00413603"/>
    <w:rsid w:val="00433A20"/>
    <w:rsid w:val="004344FD"/>
    <w:rsid w:val="00434560"/>
    <w:rsid w:val="004457A3"/>
    <w:rsid w:val="00445AD7"/>
    <w:rsid w:val="004540BE"/>
    <w:rsid w:val="00455644"/>
    <w:rsid w:val="00456F57"/>
    <w:rsid w:val="00460B71"/>
    <w:rsid w:val="004732C1"/>
    <w:rsid w:val="00477EF8"/>
    <w:rsid w:val="004838D3"/>
    <w:rsid w:val="0049223D"/>
    <w:rsid w:val="004C231C"/>
    <w:rsid w:val="004D7F43"/>
    <w:rsid w:val="004E01A3"/>
    <w:rsid w:val="004E61EB"/>
    <w:rsid w:val="004E7C5E"/>
    <w:rsid w:val="004F666B"/>
    <w:rsid w:val="004F7292"/>
    <w:rsid w:val="005003CB"/>
    <w:rsid w:val="00502057"/>
    <w:rsid w:val="00504310"/>
    <w:rsid w:val="00510B16"/>
    <w:rsid w:val="00514630"/>
    <w:rsid w:val="00520715"/>
    <w:rsid w:val="00525D8D"/>
    <w:rsid w:val="00526F38"/>
    <w:rsid w:val="00530369"/>
    <w:rsid w:val="00531BAB"/>
    <w:rsid w:val="00532346"/>
    <w:rsid w:val="00551B3F"/>
    <w:rsid w:val="00572510"/>
    <w:rsid w:val="0058581F"/>
    <w:rsid w:val="00591BD7"/>
    <w:rsid w:val="005967BC"/>
    <w:rsid w:val="005B407F"/>
    <w:rsid w:val="005D07A5"/>
    <w:rsid w:val="005D74AC"/>
    <w:rsid w:val="005F0413"/>
    <w:rsid w:val="005F3678"/>
    <w:rsid w:val="006009A0"/>
    <w:rsid w:val="006026D6"/>
    <w:rsid w:val="00613673"/>
    <w:rsid w:val="00621A76"/>
    <w:rsid w:val="00640081"/>
    <w:rsid w:val="0064057E"/>
    <w:rsid w:val="006441FB"/>
    <w:rsid w:val="0067265F"/>
    <w:rsid w:val="00673703"/>
    <w:rsid w:val="0067754F"/>
    <w:rsid w:val="00682504"/>
    <w:rsid w:val="006836FC"/>
    <w:rsid w:val="00693DB5"/>
    <w:rsid w:val="00696AD5"/>
    <w:rsid w:val="006A3C4A"/>
    <w:rsid w:val="006A7A17"/>
    <w:rsid w:val="006B0E29"/>
    <w:rsid w:val="006B1B7C"/>
    <w:rsid w:val="006C203D"/>
    <w:rsid w:val="006C3E83"/>
    <w:rsid w:val="006C4306"/>
    <w:rsid w:val="006C52C8"/>
    <w:rsid w:val="006C6701"/>
    <w:rsid w:val="006E0BBC"/>
    <w:rsid w:val="006E0FCF"/>
    <w:rsid w:val="006F3942"/>
    <w:rsid w:val="006F6C74"/>
    <w:rsid w:val="00703028"/>
    <w:rsid w:val="00704217"/>
    <w:rsid w:val="00706356"/>
    <w:rsid w:val="00713167"/>
    <w:rsid w:val="007212F2"/>
    <w:rsid w:val="0074218B"/>
    <w:rsid w:val="00750692"/>
    <w:rsid w:val="00763E6E"/>
    <w:rsid w:val="007734E1"/>
    <w:rsid w:val="00773770"/>
    <w:rsid w:val="00776478"/>
    <w:rsid w:val="007879AF"/>
    <w:rsid w:val="00790102"/>
    <w:rsid w:val="00792B10"/>
    <w:rsid w:val="007A790E"/>
    <w:rsid w:val="007D35C4"/>
    <w:rsid w:val="007E543F"/>
    <w:rsid w:val="007E7B70"/>
    <w:rsid w:val="007F34AA"/>
    <w:rsid w:val="007F5AA8"/>
    <w:rsid w:val="00805DB5"/>
    <w:rsid w:val="00806FB0"/>
    <w:rsid w:val="008308E1"/>
    <w:rsid w:val="00834F74"/>
    <w:rsid w:val="00841621"/>
    <w:rsid w:val="008512A4"/>
    <w:rsid w:val="0085493A"/>
    <w:rsid w:val="00862D33"/>
    <w:rsid w:val="0088292C"/>
    <w:rsid w:val="00883A99"/>
    <w:rsid w:val="00887E8B"/>
    <w:rsid w:val="00890416"/>
    <w:rsid w:val="00891216"/>
    <w:rsid w:val="008C553C"/>
    <w:rsid w:val="008D357D"/>
    <w:rsid w:val="008D7B83"/>
    <w:rsid w:val="008E74D4"/>
    <w:rsid w:val="008F1263"/>
    <w:rsid w:val="00901B07"/>
    <w:rsid w:val="00914112"/>
    <w:rsid w:val="009161DD"/>
    <w:rsid w:val="0094484F"/>
    <w:rsid w:val="0096639B"/>
    <w:rsid w:val="009768C2"/>
    <w:rsid w:val="009824E3"/>
    <w:rsid w:val="009914A6"/>
    <w:rsid w:val="00993120"/>
    <w:rsid w:val="00996056"/>
    <w:rsid w:val="00997D48"/>
    <w:rsid w:val="009B2BC0"/>
    <w:rsid w:val="009D6643"/>
    <w:rsid w:val="009E2C9A"/>
    <w:rsid w:val="009F1A8E"/>
    <w:rsid w:val="009F2C46"/>
    <w:rsid w:val="009F3818"/>
    <w:rsid w:val="00A156D9"/>
    <w:rsid w:val="00A15911"/>
    <w:rsid w:val="00A17389"/>
    <w:rsid w:val="00A26C4A"/>
    <w:rsid w:val="00A36FEB"/>
    <w:rsid w:val="00A65996"/>
    <w:rsid w:val="00A6730B"/>
    <w:rsid w:val="00A70577"/>
    <w:rsid w:val="00A70A72"/>
    <w:rsid w:val="00A764E1"/>
    <w:rsid w:val="00A76755"/>
    <w:rsid w:val="00A77765"/>
    <w:rsid w:val="00A81A6D"/>
    <w:rsid w:val="00A91F13"/>
    <w:rsid w:val="00A92DFD"/>
    <w:rsid w:val="00AA1D8D"/>
    <w:rsid w:val="00AB349A"/>
    <w:rsid w:val="00AC2FC8"/>
    <w:rsid w:val="00AD690B"/>
    <w:rsid w:val="00AE12EC"/>
    <w:rsid w:val="00AF15B6"/>
    <w:rsid w:val="00AF3CE0"/>
    <w:rsid w:val="00AF6082"/>
    <w:rsid w:val="00B21651"/>
    <w:rsid w:val="00B249BC"/>
    <w:rsid w:val="00B32991"/>
    <w:rsid w:val="00B34B9B"/>
    <w:rsid w:val="00B43521"/>
    <w:rsid w:val="00B47730"/>
    <w:rsid w:val="00B65A08"/>
    <w:rsid w:val="00B65D9B"/>
    <w:rsid w:val="00B8139D"/>
    <w:rsid w:val="00B828CD"/>
    <w:rsid w:val="00B96A79"/>
    <w:rsid w:val="00BA6498"/>
    <w:rsid w:val="00BB56F3"/>
    <w:rsid w:val="00BD5AF4"/>
    <w:rsid w:val="00BF489B"/>
    <w:rsid w:val="00C13097"/>
    <w:rsid w:val="00C20B41"/>
    <w:rsid w:val="00C215C3"/>
    <w:rsid w:val="00C21EA4"/>
    <w:rsid w:val="00C25159"/>
    <w:rsid w:val="00C31CD6"/>
    <w:rsid w:val="00C34775"/>
    <w:rsid w:val="00C357AB"/>
    <w:rsid w:val="00C42206"/>
    <w:rsid w:val="00C466BA"/>
    <w:rsid w:val="00C83D44"/>
    <w:rsid w:val="00C868F6"/>
    <w:rsid w:val="00C92437"/>
    <w:rsid w:val="00C94CD7"/>
    <w:rsid w:val="00CA5398"/>
    <w:rsid w:val="00CB0664"/>
    <w:rsid w:val="00CB179A"/>
    <w:rsid w:val="00CC2A3E"/>
    <w:rsid w:val="00CC6614"/>
    <w:rsid w:val="00CD3B17"/>
    <w:rsid w:val="00CD57C7"/>
    <w:rsid w:val="00CE083B"/>
    <w:rsid w:val="00D570B6"/>
    <w:rsid w:val="00D70BA2"/>
    <w:rsid w:val="00D916A0"/>
    <w:rsid w:val="00DB10AC"/>
    <w:rsid w:val="00DB2263"/>
    <w:rsid w:val="00DB56C6"/>
    <w:rsid w:val="00DE60B6"/>
    <w:rsid w:val="00DF0C83"/>
    <w:rsid w:val="00E02515"/>
    <w:rsid w:val="00E40C75"/>
    <w:rsid w:val="00E414CE"/>
    <w:rsid w:val="00E56993"/>
    <w:rsid w:val="00E62B74"/>
    <w:rsid w:val="00E64B88"/>
    <w:rsid w:val="00E82E1A"/>
    <w:rsid w:val="00E92990"/>
    <w:rsid w:val="00E969F3"/>
    <w:rsid w:val="00EC174E"/>
    <w:rsid w:val="00EC35A9"/>
    <w:rsid w:val="00EC3C5B"/>
    <w:rsid w:val="00ED3C0C"/>
    <w:rsid w:val="00ED4E1B"/>
    <w:rsid w:val="00ED5A23"/>
    <w:rsid w:val="00ED7418"/>
    <w:rsid w:val="00ED7530"/>
    <w:rsid w:val="00EE245E"/>
    <w:rsid w:val="00F20B0F"/>
    <w:rsid w:val="00F30240"/>
    <w:rsid w:val="00F30FA3"/>
    <w:rsid w:val="00F3164F"/>
    <w:rsid w:val="00F348AA"/>
    <w:rsid w:val="00F4674B"/>
    <w:rsid w:val="00F53390"/>
    <w:rsid w:val="00F60AFF"/>
    <w:rsid w:val="00F64895"/>
    <w:rsid w:val="00F91D8A"/>
    <w:rsid w:val="00F943F6"/>
    <w:rsid w:val="00F97A67"/>
    <w:rsid w:val="00FA0322"/>
    <w:rsid w:val="00FA12DA"/>
    <w:rsid w:val="00FA512A"/>
    <w:rsid w:val="00FA7A78"/>
    <w:rsid w:val="00FC693F"/>
    <w:rsid w:val="00FD3915"/>
    <w:rsid w:val="00FD404C"/>
    <w:rsid w:val="00FF641A"/>
    <w:rsid w:val="017B246A"/>
    <w:rsid w:val="01B170F9"/>
    <w:rsid w:val="02B25542"/>
    <w:rsid w:val="02D1F4A8"/>
    <w:rsid w:val="050E133D"/>
    <w:rsid w:val="05378AF6"/>
    <w:rsid w:val="05707FCB"/>
    <w:rsid w:val="05F88D63"/>
    <w:rsid w:val="06FD1B37"/>
    <w:rsid w:val="080EA3AE"/>
    <w:rsid w:val="08769520"/>
    <w:rsid w:val="095586B2"/>
    <w:rsid w:val="09683D68"/>
    <w:rsid w:val="09BDC5A2"/>
    <w:rsid w:val="0A629A6E"/>
    <w:rsid w:val="0AE870C3"/>
    <w:rsid w:val="0B2BFA1E"/>
    <w:rsid w:val="0B88103A"/>
    <w:rsid w:val="0B99C70B"/>
    <w:rsid w:val="0B9F961E"/>
    <w:rsid w:val="0BEA0708"/>
    <w:rsid w:val="0D030E1B"/>
    <w:rsid w:val="0D7672F3"/>
    <w:rsid w:val="0D940B67"/>
    <w:rsid w:val="0FE70B88"/>
    <w:rsid w:val="100149C1"/>
    <w:rsid w:val="106315A7"/>
    <w:rsid w:val="10F0F4F0"/>
    <w:rsid w:val="11B7DE02"/>
    <w:rsid w:val="11EB8C31"/>
    <w:rsid w:val="12530C1D"/>
    <w:rsid w:val="128AA9A7"/>
    <w:rsid w:val="137D7CB9"/>
    <w:rsid w:val="1467A315"/>
    <w:rsid w:val="157512C7"/>
    <w:rsid w:val="16797B99"/>
    <w:rsid w:val="1701EDA9"/>
    <w:rsid w:val="17629516"/>
    <w:rsid w:val="1888D9CF"/>
    <w:rsid w:val="1892B805"/>
    <w:rsid w:val="190B1F4E"/>
    <w:rsid w:val="19A1784D"/>
    <w:rsid w:val="19AB0BBB"/>
    <w:rsid w:val="1A3CB3BF"/>
    <w:rsid w:val="1A611264"/>
    <w:rsid w:val="1A6B6FF1"/>
    <w:rsid w:val="1AD6A303"/>
    <w:rsid w:val="1B242C8A"/>
    <w:rsid w:val="1B318D6B"/>
    <w:rsid w:val="1B99C006"/>
    <w:rsid w:val="1BD1F4C5"/>
    <w:rsid w:val="1CEE5ECE"/>
    <w:rsid w:val="1D62A627"/>
    <w:rsid w:val="1E1DE68B"/>
    <w:rsid w:val="1EA27E80"/>
    <w:rsid w:val="1EAB3B49"/>
    <w:rsid w:val="1EE67B84"/>
    <w:rsid w:val="1FD4F376"/>
    <w:rsid w:val="21302FA5"/>
    <w:rsid w:val="21956532"/>
    <w:rsid w:val="21C042B0"/>
    <w:rsid w:val="21F049BF"/>
    <w:rsid w:val="22A459BD"/>
    <w:rsid w:val="23059748"/>
    <w:rsid w:val="23C77E0C"/>
    <w:rsid w:val="248AC743"/>
    <w:rsid w:val="249C0C0F"/>
    <w:rsid w:val="24CB8827"/>
    <w:rsid w:val="25B410E7"/>
    <w:rsid w:val="2629BA2B"/>
    <w:rsid w:val="266924CC"/>
    <w:rsid w:val="275C7EDB"/>
    <w:rsid w:val="276D3E84"/>
    <w:rsid w:val="2771B206"/>
    <w:rsid w:val="27A646F6"/>
    <w:rsid w:val="27B0948E"/>
    <w:rsid w:val="27CD4D28"/>
    <w:rsid w:val="27FAEE8B"/>
    <w:rsid w:val="281C3082"/>
    <w:rsid w:val="285E8AEB"/>
    <w:rsid w:val="28AEFBDC"/>
    <w:rsid w:val="292F8E25"/>
    <w:rsid w:val="29442488"/>
    <w:rsid w:val="2955A9B3"/>
    <w:rsid w:val="2959F1AF"/>
    <w:rsid w:val="2960BB9D"/>
    <w:rsid w:val="2A1FF12A"/>
    <w:rsid w:val="2A938DB2"/>
    <w:rsid w:val="2B304963"/>
    <w:rsid w:val="2B41CEFF"/>
    <w:rsid w:val="2B4FB8FB"/>
    <w:rsid w:val="2B5B8CD0"/>
    <w:rsid w:val="2BDA6D56"/>
    <w:rsid w:val="2C6D44C0"/>
    <w:rsid w:val="2D3A854F"/>
    <w:rsid w:val="2D886144"/>
    <w:rsid w:val="2DEE1384"/>
    <w:rsid w:val="2F1B3C39"/>
    <w:rsid w:val="2F595220"/>
    <w:rsid w:val="2FA3A31A"/>
    <w:rsid w:val="2FDA25B6"/>
    <w:rsid w:val="30CA3403"/>
    <w:rsid w:val="30DB2BB3"/>
    <w:rsid w:val="310854EA"/>
    <w:rsid w:val="3111C1AD"/>
    <w:rsid w:val="31573741"/>
    <w:rsid w:val="317A0417"/>
    <w:rsid w:val="317FAC25"/>
    <w:rsid w:val="31FADFCD"/>
    <w:rsid w:val="323685D8"/>
    <w:rsid w:val="328C7772"/>
    <w:rsid w:val="329A07BA"/>
    <w:rsid w:val="32DA6F51"/>
    <w:rsid w:val="33CBB595"/>
    <w:rsid w:val="33CE72F7"/>
    <w:rsid w:val="34490774"/>
    <w:rsid w:val="344ACB46"/>
    <w:rsid w:val="348FDBA6"/>
    <w:rsid w:val="352EAC90"/>
    <w:rsid w:val="35A0FD00"/>
    <w:rsid w:val="381F2486"/>
    <w:rsid w:val="38D4EA1E"/>
    <w:rsid w:val="39592D19"/>
    <w:rsid w:val="3983463E"/>
    <w:rsid w:val="39F32A11"/>
    <w:rsid w:val="3AC96231"/>
    <w:rsid w:val="3B8D741B"/>
    <w:rsid w:val="3C062B98"/>
    <w:rsid w:val="3CA5B760"/>
    <w:rsid w:val="3CC3347F"/>
    <w:rsid w:val="3CF1C8EE"/>
    <w:rsid w:val="3EFA907F"/>
    <w:rsid w:val="3F216173"/>
    <w:rsid w:val="3F90E094"/>
    <w:rsid w:val="402B60AD"/>
    <w:rsid w:val="404945E2"/>
    <w:rsid w:val="406630BB"/>
    <w:rsid w:val="40A275C4"/>
    <w:rsid w:val="40AE01D3"/>
    <w:rsid w:val="40D05391"/>
    <w:rsid w:val="40E2D964"/>
    <w:rsid w:val="428EF4EC"/>
    <w:rsid w:val="42E56C1B"/>
    <w:rsid w:val="43D57343"/>
    <w:rsid w:val="445B588B"/>
    <w:rsid w:val="44D0768F"/>
    <w:rsid w:val="455C3686"/>
    <w:rsid w:val="4569C0B0"/>
    <w:rsid w:val="46383074"/>
    <w:rsid w:val="46605DD6"/>
    <w:rsid w:val="4829CBA1"/>
    <w:rsid w:val="48518D07"/>
    <w:rsid w:val="48A74A74"/>
    <w:rsid w:val="4947BB5A"/>
    <w:rsid w:val="4949B24E"/>
    <w:rsid w:val="498D3F6F"/>
    <w:rsid w:val="49BC51FB"/>
    <w:rsid w:val="49FB2719"/>
    <w:rsid w:val="49FB917E"/>
    <w:rsid w:val="4A496EA2"/>
    <w:rsid w:val="4A812870"/>
    <w:rsid w:val="4B29B9DA"/>
    <w:rsid w:val="4B8B9B4F"/>
    <w:rsid w:val="4D971C70"/>
    <w:rsid w:val="4EE32F4E"/>
    <w:rsid w:val="4FA5A417"/>
    <w:rsid w:val="5003AA27"/>
    <w:rsid w:val="5102F484"/>
    <w:rsid w:val="510AD6B4"/>
    <w:rsid w:val="5117DC01"/>
    <w:rsid w:val="513F5E6F"/>
    <w:rsid w:val="516540E7"/>
    <w:rsid w:val="52F5C441"/>
    <w:rsid w:val="5352E09C"/>
    <w:rsid w:val="543DBC67"/>
    <w:rsid w:val="54B329C9"/>
    <w:rsid w:val="559BF7D9"/>
    <w:rsid w:val="561A3BB9"/>
    <w:rsid w:val="57180724"/>
    <w:rsid w:val="57897624"/>
    <w:rsid w:val="57DE4822"/>
    <w:rsid w:val="599239B8"/>
    <w:rsid w:val="59A14198"/>
    <w:rsid w:val="5AADA057"/>
    <w:rsid w:val="5AB98A61"/>
    <w:rsid w:val="5B7324EC"/>
    <w:rsid w:val="5C197FDA"/>
    <w:rsid w:val="5C825BB4"/>
    <w:rsid w:val="5CA58CF8"/>
    <w:rsid w:val="5CCEC267"/>
    <w:rsid w:val="5D06A2E2"/>
    <w:rsid w:val="5D64BAA8"/>
    <w:rsid w:val="5D8DB765"/>
    <w:rsid w:val="5E151D37"/>
    <w:rsid w:val="5E48D079"/>
    <w:rsid w:val="5EC2874E"/>
    <w:rsid w:val="5EE4DF6D"/>
    <w:rsid w:val="5F885B38"/>
    <w:rsid w:val="5FB49899"/>
    <w:rsid w:val="603E0578"/>
    <w:rsid w:val="60FCD1AF"/>
    <w:rsid w:val="6128B274"/>
    <w:rsid w:val="6137D53E"/>
    <w:rsid w:val="61712887"/>
    <w:rsid w:val="61848C3D"/>
    <w:rsid w:val="62C636FA"/>
    <w:rsid w:val="6411BAC9"/>
    <w:rsid w:val="642422FF"/>
    <w:rsid w:val="64554E95"/>
    <w:rsid w:val="64B6FA5B"/>
    <w:rsid w:val="64E2FB3E"/>
    <w:rsid w:val="6679C8E0"/>
    <w:rsid w:val="67BAD34F"/>
    <w:rsid w:val="67DE95C1"/>
    <w:rsid w:val="68282FA8"/>
    <w:rsid w:val="6935E5AB"/>
    <w:rsid w:val="69CDD7C3"/>
    <w:rsid w:val="6A914E7D"/>
    <w:rsid w:val="6A9A8709"/>
    <w:rsid w:val="6ACFA5DA"/>
    <w:rsid w:val="6B3C118E"/>
    <w:rsid w:val="6BE5D370"/>
    <w:rsid w:val="6C673145"/>
    <w:rsid w:val="6D5454B8"/>
    <w:rsid w:val="6D5F468F"/>
    <w:rsid w:val="6D7B141C"/>
    <w:rsid w:val="6E3AFD9D"/>
    <w:rsid w:val="6E4813FE"/>
    <w:rsid w:val="6F71EEA9"/>
    <w:rsid w:val="6F7F9BA3"/>
    <w:rsid w:val="6FA05B55"/>
    <w:rsid w:val="6FC283BC"/>
    <w:rsid w:val="6FDDED0A"/>
    <w:rsid w:val="70DC1999"/>
    <w:rsid w:val="714C5091"/>
    <w:rsid w:val="718B6CA9"/>
    <w:rsid w:val="71CF6459"/>
    <w:rsid w:val="72584631"/>
    <w:rsid w:val="72BCD6FA"/>
    <w:rsid w:val="73DB9365"/>
    <w:rsid w:val="742CB968"/>
    <w:rsid w:val="74573E05"/>
    <w:rsid w:val="745DD0C7"/>
    <w:rsid w:val="74611829"/>
    <w:rsid w:val="7502175F"/>
    <w:rsid w:val="760CE687"/>
    <w:rsid w:val="763D49FB"/>
    <w:rsid w:val="78141410"/>
    <w:rsid w:val="79597C0B"/>
    <w:rsid w:val="7A6F9C4F"/>
    <w:rsid w:val="7B4CA0AF"/>
    <w:rsid w:val="7BBC0B94"/>
    <w:rsid w:val="7BF876CE"/>
    <w:rsid w:val="7C13E5B7"/>
    <w:rsid w:val="7E2D1051"/>
    <w:rsid w:val="7E96E886"/>
    <w:rsid w:val="7ECCD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183731"/>
  <w14:defaultImageDpi w14:val="300"/>
  <w15:docId w15:val="{4B3BEF47-8267-4A90-BA56-51FCE4EB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Grid0">
    <w:name w:val="TableGrid"/>
    <w:rsid w:val="004732C1"/>
    <w:pPr>
      <w:spacing w:after="0" w:line="240" w:lineRule="auto"/>
    </w:pPr>
    <w:rPr>
      <w:kern w:val="2"/>
      <w:sz w:val="24"/>
      <w:szCs w:val="24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5EC2874E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430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1C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63B13DE968B4682ABDB5E4D88F846" ma:contentTypeVersion="12" ma:contentTypeDescription="Create a new document." ma:contentTypeScope="" ma:versionID="1cb306a34c2b64f22c3f747887659a9e">
  <xsd:schema xmlns:xsd="http://www.w3.org/2001/XMLSchema" xmlns:xs="http://www.w3.org/2001/XMLSchema" xmlns:p="http://schemas.microsoft.com/office/2006/metadata/properties" xmlns:ns2="6e541cde-3fb5-4fd8-9d4e-5570b085643a" xmlns:ns3="ed790461-5c7e-4180-b0f0-3d2bc4206a54" targetNamespace="http://schemas.microsoft.com/office/2006/metadata/properties" ma:root="true" ma:fieldsID="c8c8eb87fc619ef70268da4524a762b5" ns2:_="" ns3:_="">
    <xsd:import namespace="6e541cde-3fb5-4fd8-9d4e-5570b085643a"/>
    <xsd:import namespace="ed790461-5c7e-4180-b0f0-3d2bc4206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41cde-3fb5-4fd8-9d4e-5570b0856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5cd427-a42c-44c8-816a-2405638e27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90461-5c7e-4180-b0f0-3d2bc4206a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023cc6-c6c9-4b37-a719-327fbdd2d9a2}" ma:internalName="TaxCatchAll" ma:showField="CatchAllData" ma:web="ed790461-5c7e-4180-b0f0-3d2bc4206a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541cde-3fb5-4fd8-9d4e-5570b085643a">
      <Terms xmlns="http://schemas.microsoft.com/office/infopath/2007/PartnerControls"/>
    </lcf76f155ced4ddcb4097134ff3c332f>
    <TaxCatchAll xmlns="ed790461-5c7e-4180-b0f0-3d2bc4206a5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E7EBFB-F586-400C-AB77-3EA67A07A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41cde-3fb5-4fd8-9d4e-5570b085643a"/>
    <ds:schemaRef ds:uri="ed790461-5c7e-4180-b0f0-3d2bc4206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39C0ED-6A37-4C3B-B587-BF869CF1835C}">
  <ds:schemaRefs>
    <ds:schemaRef ds:uri="http://schemas.microsoft.com/office/2006/metadata/properties"/>
    <ds:schemaRef ds:uri="http://schemas.microsoft.com/office/infopath/2007/PartnerControls"/>
    <ds:schemaRef ds:uri="6e541cde-3fb5-4fd8-9d4e-5570b085643a"/>
    <ds:schemaRef ds:uri="ed790461-5c7e-4180-b0f0-3d2bc4206a54"/>
  </ds:schemaRefs>
</ds:datastoreItem>
</file>

<file path=customXml/itemProps4.xml><?xml version="1.0" encoding="utf-8"?>
<ds:datastoreItem xmlns:ds="http://schemas.openxmlformats.org/officeDocument/2006/customXml" ds:itemID="{922E53AE-BD05-4182-97F4-700000633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Manager/>
  <Company/>
  <LinksUpToDate>false</LinksUpToDate>
  <CharactersWithSpaces>1251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Dean, Rachel</cp:lastModifiedBy>
  <cp:revision>8</cp:revision>
  <cp:lastPrinted>2025-09-10T09:42:00Z</cp:lastPrinted>
  <dcterms:created xsi:type="dcterms:W3CDTF">2025-03-30T09:15:00Z</dcterms:created>
  <dcterms:modified xsi:type="dcterms:W3CDTF">2025-09-10T09:42:00Z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0x01010089863B13DE968B4682ABDB5E4D88F846</vt:lpwstr>
  </property>
  <property fmtid="{D5CDD505-2E9C-101B-9397-08002B2CF9AE}" pid="3" name="MediaServiceImageTags">
    <vt:lpwstr/>
  </property>
</Properties>
</file>