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92475" w14:textId="77777777" w:rsidR="00CC2A3E" w:rsidRPr="008A5DA0" w:rsidRDefault="00CC2A3E" w:rsidP="00CC2A3E">
      <w:pPr>
        <w:spacing w:line="257" w:lineRule="auto"/>
        <w:jc w:val="center"/>
        <w:rPr>
          <w:rFonts w:ascii="Aptos" w:eastAsia="Aptos" w:hAnsi="Aptos" w:cs="Aptos"/>
          <w:b/>
          <w:bCs/>
        </w:rPr>
      </w:pPr>
      <w:r w:rsidRPr="008A5DA0">
        <w:rPr>
          <w:rFonts w:ascii="Aptos" w:eastAsia="Aptos" w:hAnsi="Aptos" w:cs="Aptos"/>
          <w:b/>
          <w:noProof/>
          <w:lang w:val="en-GB" w:eastAsia="zh-CN"/>
        </w:rPr>
        <w:drawing>
          <wp:inline distT="0" distB="0" distL="0" distR="0" wp14:anchorId="5B6A86E1" wp14:editId="5BD7FF07">
            <wp:extent cx="1959571" cy="602119"/>
            <wp:effectExtent l="0" t="0" r="3175" b="7620"/>
            <wp:docPr id="145244484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444842" name="Picture 2" descr="A blue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571" cy="6021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988CE5" w14:textId="158E3CF6" w:rsidR="00CC2A3E" w:rsidRDefault="00CC2A3E" w:rsidP="00CC2A3E">
      <w:pPr>
        <w:spacing w:line="257" w:lineRule="auto"/>
        <w:jc w:val="center"/>
        <w:rPr>
          <w:rFonts w:ascii="Aptos" w:eastAsia="Aptos" w:hAnsi="Aptos" w:cs="Aptos"/>
          <w:b/>
          <w:bCs/>
          <w:color w:val="002060"/>
          <w:sz w:val="32"/>
          <w:szCs w:val="32"/>
        </w:rPr>
      </w:pPr>
      <w:r w:rsidRPr="75CD305D">
        <w:rPr>
          <w:rFonts w:ascii="Aptos" w:eastAsia="Aptos" w:hAnsi="Aptos" w:cs="Aptos"/>
          <w:b/>
          <w:bCs/>
          <w:color w:val="002060"/>
          <w:sz w:val="32"/>
          <w:szCs w:val="32"/>
        </w:rPr>
        <w:t>Supergen Network Plus in Artificial Intelligence for Renewable Energy (SuperAIRE)</w:t>
      </w:r>
    </w:p>
    <w:p w14:paraId="0AB879F2" w14:textId="3635A718" w:rsidR="0073259C" w:rsidRPr="00405DF4" w:rsidRDefault="0073259C" w:rsidP="00CC2A3E">
      <w:pPr>
        <w:spacing w:line="257" w:lineRule="auto"/>
        <w:jc w:val="center"/>
        <w:rPr>
          <w:rFonts w:ascii="Aptos" w:hAnsi="Aptos"/>
          <w:color w:val="002060"/>
          <w:sz w:val="32"/>
          <w:szCs w:val="32"/>
        </w:rPr>
      </w:pPr>
      <w:r>
        <w:rPr>
          <w:rFonts w:ascii="Aptos" w:eastAsia="Aptos" w:hAnsi="Aptos" w:cs="Aptos"/>
          <w:b/>
          <w:bCs/>
          <w:color w:val="002060"/>
          <w:sz w:val="32"/>
          <w:szCs w:val="32"/>
        </w:rPr>
        <w:t xml:space="preserve">DIGITAL TWIN </w:t>
      </w:r>
      <w:r w:rsidR="008123C0">
        <w:rPr>
          <w:rFonts w:ascii="Aptos" w:eastAsia="Aptos" w:hAnsi="Aptos" w:cs="Aptos"/>
          <w:b/>
          <w:bCs/>
          <w:color w:val="002060"/>
          <w:sz w:val="32"/>
          <w:szCs w:val="32"/>
        </w:rPr>
        <w:t>MASTERCLASS</w:t>
      </w:r>
    </w:p>
    <w:p w14:paraId="6F6218B6" w14:textId="46BE7CD0" w:rsidR="00DB2263" w:rsidRPr="00405DF4" w:rsidRDefault="00CC2A3E" w:rsidP="00122B41">
      <w:pPr>
        <w:pStyle w:val="Heading1"/>
        <w:snapToGrid w:val="0"/>
        <w:spacing w:after="240" w:line="288" w:lineRule="auto"/>
        <w:jc w:val="center"/>
        <w:rPr>
          <w:rFonts w:ascii="Aptos" w:hAnsi="Aptos"/>
          <w:color w:val="0070C0"/>
          <w:sz w:val="32"/>
          <w:szCs w:val="32"/>
          <w:lang w:eastAsia="zh-CN"/>
        </w:rPr>
      </w:pPr>
      <w:r w:rsidRPr="00405DF4">
        <w:rPr>
          <w:rFonts w:ascii="Aptos" w:hAnsi="Aptos"/>
          <w:color w:val="0070C0"/>
          <w:sz w:val="32"/>
          <w:szCs w:val="32"/>
          <w:lang w:eastAsia="zh-CN"/>
        </w:rPr>
        <w:t>Agenda</w:t>
      </w:r>
    </w:p>
    <w:p w14:paraId="215AF10F" w14:textId="334A6FA8" w:rsidR="00CC2A3E" w:rsidRPr="00405DF4" w:rsidRDefault="00455644" w:rsidP="3983463E">
      <w:pPr>
        <w:snapToGrid w:val="0"/>
        <w:spacing w:after="0" w:line="288" w:lineRule="auto"/>
        <w:rPr>
          <w:rFonts w:ascii="Aptos" w:eastAsia="Aptos" w:hAnsi="Aptos" w:cs="Aptos"/>
          <w:color w:val="0070C0"/>
          <w:sz w:val="24"/>
          <w:szCs w:val="24"/>
          <w:lang w:eastAsia="zh-CN"/>
        </w:rPr>
      </w:pPr>
      <w:r w:rsidRPr="5B816275">
        <w:rPr>
          <w:rFonts w:ascii="Aptos" w:hAnsi="Aptos"/>
          <w:b/>
          <w:bCs/>
          <w:color w:val="0070C0"/>
          <w:sz w:val="24"/>
          <w:szCs w:val="24"/>
          <w:lang w:eastAsia="zh-CN"/>
        </w:rPr>
        <w:t>Date</w:t>
      </w:r>
      <w:r w:rsidR="00F943F6" w:rsidRPr="5B816275">
        <w:rPr>
          <w:rFonts w:ascii="Aptos" w:hAnsi="Aptos"/>
          <w:color w:val="0070C0"/>
          <w:sz w:val="24"/>
          <w:szCs w:val="24"/>
          <w:lang w:eastAsia="zh-CN"/>
        </w:rPr>
        <w:t>:</w:t>
      </w:r>
      <w:r w:rsidR="00CC2A3E" w:rsidRPr="5B816275">
        <w:rPr>
          <w:rFonts w:ascii="Aptos" w:hAnsi="Aptos"/>
          <w:color w:val="0070C0"/>
          <w:sz w:val="24"/>
          <w:szCs w:val="24"/>
          <w:lang w:eastAsia="zh-CN"/>
        </w:rPr>
        <w:t xml:space="preserve"> </w:t>
      </w:r>
      <w:r w:rsidR="0073259C">
        <w:rPr>
          <w:rFonts w:ascii="Aptos" w:hAnsi="Aptos"/>
          <w:color w:val="0070C0"/>
          <w:sz w:val="24"/>
          <w:szCs w:val="24"/>
          <w:lang w:eastAsia="zh-CN"/>
        </w:rPr>
        <w:t>Monday</w:t>
      </w:r>
      <w:r w:rsidR="00CC2A3E" w:rsidRPr="5B816275">
        <w:rPr>
          <w:rFonts w:ascii="Aptos" w:eastAsia="Aptos" w:hAnsi="Aptos" w:cs="Aptos"/>
          <w:color w:val="0070C0"/>
          <w:sz w:val="24"/>
          <w:szCs w:val="24"/>
        </w:rPr>
        <w:t xml:space="preserve">, </w:t>
      </w:r>
      <w:r w:rsidR="0073259C">
        <w:rPr>
          <w:rFonts w:ascii="Aptos" w:eastAsia="Aptos" w:hAnsi="Aptos" w:cs="Aptos"/>
          <w:color w:val="0070C0"/>
          <w:sz w:val="24"/>
          <w:szCs w:val="24"/>
        </w:rPr>
        <w:t>1st December</w:t>
      </w:r>
      <w:r w:rsidR="444B81F3" w:rsidRPr="5B816275">
        <w:rPr>
          <w:rFonts w:ascii="Aptos" w:eastAsia="Aptos" w:hAnsi="Aptos" w:cs="Aptos"/>
          <w:color w:val="0070C0"/>
          <w:sz w:val="24"/>
          <w:szCs w:val="24"/>
        </w:rPr>
        <w:t xml:space="preserve"> </w:t>
      </w:r>
      <w:r w:rsidR="00CC2A3E" w:rsidRPr="5B816275">
        <w:rPr>
          <w:rFonts w:ascii="Aptos" w:eastAsia="Aptos" w:hAnsi="Aptos" w:cs="Aptos"/>
          <w:color w:val="0070C0"/>
          <w:sz w:val="24"/>
          <w:szCs w:val="24"/>
        </w:rPr>
        <w:t>2025</w:t>
      </w:r>
    </w:p>
    <w:p w14:paraId="38DE985A" w14:textId="2FEB6158" w:rsidR="00CC2A3E" w:rsidRPr="00405DF4" w:rsidRDefault="00CC2A3E" w:rsidP="13211BB7">
      <w:pPr>
        <w:snapToGrid w:val="0"/>
        <w:spacing w:after="0" w:line="288" w:lineRule="auto"/>
        <w:jc w:val="both"/>
        <w:rPr>
          <w:rFonts w:ascii="Aptos" w:eastAsia="Aptos" w:hAnsi="Aptos" w:cs="Aptos"/>
          <w:color w:val="0070C0"/>
          <w:sz w:val="24"/>
          <w:szCs w:val="24"/>
          <w:lang w:eastAsia="zh-CN"/>
        </w:rPr>
      </w:pPr>
      <w:r w:rsidRPr="5B816275">
        <w:rPr>
          <w:rFonts w:ascii="Aptos" w:eastAsia="Aptos" w:hAnsi="Aptos" w:cs="Aptos"/>
          <w:b/>
          <w:bCs/>
          <w:color w:val="0070C0"/>
          <w:sz w:val="24"/>
          <w:szCs w:val="24"/>
        </w:rPr>
        <w:t>Time:</w:t>
      </w:r>
      <w:r w:rsidRPr="5B816275">
        <w:rPr>
          <w:rFonts w:ascii="Aptos" w:eastAsia="Aptos" w:hAnsi="Aptos" w:cs="Aptos"/>
          <w:color w:val="0070C0"/>
          <w:sz w:val="24"/>
          <w:szCs w:val="24"/>
        </w:rPr>
        <w:t xml:space="preserve"> </w:t>
      </w:r>
      <w:r w:rsidR="5DEBEF2E" w:rsidRPr="5B816275">
        <w:rPr>
          <w:rFonts w:ascii="Aptos" w:eastAsia="Aptos" w:hAnsi="Aptos" w:cs="Aptos"/>
          <w:color w:val="0070C0"/>
          <w:sz w:val="24"/>
          <w:szCs w:val="24"/>
          <w:lang w:eastAsia="zh-CN"/>
        </w:rPr>
        <w:t>1</w:t>
      </w:r>
      <w:r w:rsidR="0073259C">
        <w:rPr>
          <w:rFonts w:ascii="Aptos" w:eastAsia="Aptos" w:hAnsi="Aptos" w:cs="Aptos"/>
          <w:color w:val="0070C0"/>
          <w:sz w:val="24"/>
          <w:szCs w:val="24"/>
          <w:lang w:eastAsia="zh-CN"/>
        </w:rPr>
        <w:t>2:00-17:00</w:t>
      </w:r>
    </w:p>
    <w:p w14:paraId="4E878E9C" w14:textId="260BC033" w:rsidR="00CC2A3E" w:rsidRPr="00405DF4" w:rsidRDefault="00CC2A3E" w:rsidP="00F943F6">
      <w:pPr>
        <w:snapToGrid w:val="0"/>
        <w:spacing w:after="0" w:line="288" w:lineRule="auto"/>
        <w:jc w:val="both"/>
        <w:rPr>
          <w:rFonts w:ascii="Aptos" w:eastAsia="Aptos" w:hAnsi="Aptos" w:cs="Aptos"/>
          <w:color w:val="0070C0"/>
          <w:sz w:val="24"/>
          <w:szCs w:val="24"/>
          <w:lang w:eastAsia="zh-CN"/>
        </w:rPr>
      </w:pPr>
      <w:r w:rsidRPr="75CD305D">
        <w:rPr>
          <w:rFonts w:ascii="Aptos" w:eastAsia="Aptos" w:hAnsi="Aptos" w:cs="Aptos"/>
          <w:b/>
          <w:bCs/>
          <w:color w:val="0070C0"/>
          <w:sz w:val="24"/>
          <w:szCs w:val="24"/>
        </w:rPr>
        <w:t>Venue:</w:t>
      </w:r>
      <w:r w:rsidRPr="75CD305D">
        <w:rPr>
          <w:rFonts w:ascii="Aptos" w:eastAsia="Aptos" w:hAnsi="Aptos" w:cs="Aptos"/>
          <w:color w:val="0070C0"/>
          <w:sz w:val="24"/>
          <w:szCs w:val="24"/>
        </w:rPr>
        <w:t xml:space="preserve"> </w:t>
      </w:r>
      <w:r w:rsidR="008B520C">
        <w:rPr>
          <w:rFonts w:ascii="Aptos" w:eastAsia="Aptos" w:hAnsi="Aptos" w:cs="Aptos"/>
          <w:color w:val="0070C0"/>
          <w:sz w:val="24"/>
          <w:szCs w:val="24"/>
        </w:rPr>
        <w:t xml:space="preserve">Pevsner Room, </w:t>
      </w:r>
      <w:r w:rsidR="0073259C">
        <w:rPr>
          <w:rFonts w:ascii="Aptos" w:eastAsia="Aptos" w:hAnsi="Aptos" w:cs="Aptos"/>
          <w:color w:val="0070C0"/>
          <w:sz w:val="24"/>
          <w:szCs w:val="24"/>
        </w:rPr>
        <w:t>Edgbaston Park Hotel, Birmingham</w:t>
      </w:r>
    </w:p>
    <w:p w14:paraId="4176CF50" w14:textId="77777777" w:rsidR="00D570B6" w:rsidRDefault="00D570B6" w:rsidP="00F943F6">
      <w:pPr>
        <w:snapToGrid w:val="0"/>
        <w:spacing w:after="0" w:line="288" w:lineRule="auto"/>
        <w:jc w:val="both"/>
        <w:rPr>
          <w:rFonts w:ascii="Aptos" w:eastAsia="Aptos" w:hAnsi="Aptos" w:cs="Aptos"/>
          <w:sz w:val="24"/>
          <w:szCs w:val="24"/>
          <w:lang w:eastAsia="zh-CN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555"/>
        <w:gridCol w:w="5386"/>
        <w:gridCol w:w="3119"/>
      </w:tblGrid>
      <w:tr w:rsidR="00405DF4" w:rsidRPr="00405DF4" w14:paraId="100BC8BF" w14:textId="77777777" w:rsidTr="5B816275">
        <w:trPr>
          <w:trHeight w:val="567"/>
        </w:trPr>
        <w:tc>
          <w:tcPr>
            <w:tcW w:w="1555" w:type="dxa"/>
            <w:vAlign w:val="center"/>
          </w:tcPr>
          <w:p w14:paraId="05FC0556" w14:textId="77777777" w:rsidR="00346BA8" w:rsidRPr="00405DF4" w:rsidRDefault="00346BA8" w:rsidP="00405DF4">
            <w:pPr>
              <w:snapToGrid w:val="0"/>
              <w:spacing w:line="288" w:lineRule="auto"/>
              <w:rPr>
                <w:rFonts w:ascii="Aptos" w:eastAsia="Aptos" w:hAnsi="Aptos" w:cs="Aptos"/>
                <w:b/>
                <w:bCs/>
                <w:lang w:eastAsia="zh-CN"/>
              </w:rPr>
            </w:pPr>
            <w:r w:rsidRPr="00405DF4">
              <w:rPr>
                <w:rFonts w:ascii="Aptos" w:eastAsia="Aptos" w:hAnsi="Aptos" w:cs="Aptos"/>
                <w:b/>
                <w:bCs/>
                <w:lang w:eastAsia="zh-CN"/>
              </w:rPr>
              <w:t>Time Slot</w:t>
            </w:r>
          </w:p>
        </w:tc>
        <w:tc>
          <w:tcPr>
            <w:tcW w:w="5386" w:type="dxa"/>
            <w:vAlign w:val="center"/>
          </w:tcPr>
          <w:p w14:paraId="30655C7B" w14:textId="77777777" w:rsidR="00346BA8" w:rsidRPr="00405DF4" w:rsidRDefault="00346BA8" w:rsidP="00405DF4">
            <w:pPr>
              <w:snapToGrid w:val="0"/>
              <w:spacing w:line="288" w:lineRule="auto"/>
              <w:rPr>
                <w:rFonts w:ascii="Aptos" w:hAnsi="Aptos"/>
                <w:b/>
                <w:bCs/>
                <w:lang w:eastAsia="zh-CN"/>
              </w:rPr>
            </w:pPr>
            <w:r w:rsidRPr="00405DF4">
              <w:rPr>
                <w:rFonts w:ascii="Aptos" w:hAnsi="Aptos"/>
                <w:b/>
                <w:bCs/>
                <w:lang w:eastAsia="zh-CN"/>
              </w:rPr>
              <w:t>Agenda Item</w:t>
            </w:r>
          </w:p>
        </w:tc>
        <w:tc>
          <w:tcPr>
            <w:tcW w:w="3119" w:type="dxa"/>
            <w:vAlign w:val="center"/>
          </w:tcPr>
          <w:p w14:paraId="3B99A2EA" w14:textId="77777777" w:rsidR="00346BA8" w:rsidRPr="00405DF4" w:rsidRDefault="00346BA8" w:rsidP="00405DF4">
            <w:pPr>
              <w:snapToGrid w:val="0"/>
              <w:spacing w:line="288" w:lineRule="auto"/>
              <w:rPr>
                <w:rFonts w:ascii="Aptos" w:eastAsia="Aptos" w:hAnsi="Aptos" w:cs="Aptos"/>
                <w:b/>
                <w:bCs/>
                <w:lang w:eastAsia="zh-CN"/>
              </w:rPr>
            </w:pPr>
            <w:r w:rsidRPr="00405DF4">
              <w:rPr>
                <w:rFonts w:ascii="Aptos" w:eastAsia="Aptos" w:hAnsi="Aptos" w:cs="Aptos"/>
                <w:b/>
                <w:bCs/>
                <w:lang w:eastAsia="zh-CN"/>
              </w:rPr>
              <w:t>Chair</w:t>
            </w:r>
            <w:r w:rsidR="00197CC4" w:rsidRPr="00405DF4">
              <w:rPr>
                <w:rFonts w:ascii="Aptos" w:eastAsia="Aptos" w:hAnsi="Aptos" w:cs="Aptos"/>
                <w:b/>
                <w:bCs/>
                <w:lang w:eastAsia="zh-CN"/>
              </w:rPr>
              <w:t>(</w:t>
            </w:r>
            <w:r w:rsidR="00DB10AC" w:rsidRPr="00405DF4">
              <w:rPr>
                <w:rFonts w:ascii="Aptos" w:eastAsia="Aptos" w:hAnsi="Aptos" w:cs="Aptos"/>
                <w:b/>
                <w:bCs/>
                <w:lang w:eastAsia="zh-CN"/>
              </w:rPr>
              <w:t>s</w:t>
            </w:r>
            <w:r w:rsidR="00197CC4" w:rsidRPr="00405DF4">
              <w:rPr>
                <w:rFonts w:ascii="Aptos" w:eastAsia="Aptos" w:hAnsi="Aptos" w:cs="Aptos"/>
                <w:b/>
                <w:bCs/>
                <w:lang w:eastAsia="zh-CN"/>
              </w:rPr>
              <w:t>)</w:t>
            </w:r>
            <w:r w:rsidRPr="00405DF4">
              <w:rPr>
                <w:rFonts w:ascii="Aptos" w:eastAsia="Aptos" w:hAnsi="Aptos" w:cs="Aptos"/>
                <w:b/>
                <w:bCs/>
                <w:lang w:eastAsia="zh-CN"/>
              </w:rPr>
              <w:t>/</w:t>
            </w:r>
            <w:r w:rsidR="00DB10AC" w:rsidRPr="00405DF4">
              <w:rPr>
                <w:rFonts w:ascii="Aptos" w:eastAsia="Aptos" w:hAnsi="Aptos" w:cs="Aptos"/>
                <w:b/>
                <w:bCs/>
                <w:lang w:eastAsia="zh-CN"/>
              </w:rPr>
              <w:t>Speaker</w:t>
            </w:r>
            <w:r w:rsidR="00197CC4" w:rsidRPr="00405DF4">
              <w:rPr>
                <w:rFonts w:ascii="Aptos" w:eastAsia="Aptos" w:hAnsi="Aptos" w:cs="Aptos"/>
                <w:b/>
                <w:bCs/>
                <w:lang w:eastAsia="zh-CN"/>
              </w:rPr>
              <w:t>(</w:t>
            </w:r>
            <w:r w:rsidR="00DB10AC" w:rsidRPr="00405DF4">
              <w:rPr>
                <w:rFonts w:ascii="Aptos" w:eastAsia="Aptos" w:hAnsi="Aptos" w:cs="Aptos"/>
                <w:b/>
                <w:bCs/>
                <w:lang w:eastAsia="zh-CN"/>
              </w:rPr>
              <w:t>s</w:t>
            </w:r>
            <w:r w:rsidR="00197CC4" w:rsidRPr="00405DF4">
              <w:rPr>
                <w:rFonts w:ascii="Aptos" w:eastAsia="Aptos" w:hAnsi="Aptos" w:cs="Aptos"/>
                <w:b/>
                <w:bCs/>
                <w:lang w:eastAsia="zh-CN"/>
              </w:rPr>
              <w:t>)</w:t>
            </w:r>
          </w:p>
        </w:tc>
      </w:tr>
      <w:tr w:rsidR="0049223D" w:rsidRPr="0049223D" w14:paraId="2E6F120C" w14:textId="77777777" w:rsidTr="5B816275">
        <w:trPr>
          <w:trHeight w:val="567"/>
        </w:trPr>
        <w:tc>
          <w:tcPr>
            <w:tcW w:w="1555" w:type="dxa"/>
            <w:vAlign w:val="center"/>
          </w:tcPr>
          <w:p w14:paraId="2F2103C8" w14:textId="75D6D466" w:rsidR="00DB2263" w:rsidRPr="00405DF4" w:rsidRDefault="008B520C" w:rsidP="00405DF4">
            <w:pPr>
              <w:snapToGrid w:val="0"/>
              <w:spacing w:line="288" w:lineRule="auto"/>
              <w:rPr>
                <w:rFonts w:ascii="Aptos" w:eastAsia="Aptos" w:hAnsi="Aptos" w:cs="Aptos"/>
                <w:lang w:eastAsia="zh-CN"/>
              </w:rPr>
            </w:pPr>
            <w:r>
              <w:rPr>
                <w:rFonts w:ascii="Aptos" w:eastAsia="Aptos" w:hAnsi="Aptos" w:cs="Aptos"/>
                <w:lang w:eastAsia="zh-CN"/>
              </w:rPr>
              <w:t>12:00-13:00</w:t>
            </w:r>
          </w:p>
        </w:tc>
        <w:tc>
          <w:tcPr>
            <w:tcW w:w="5386" w:type="dxa"/>
            <w:vAlign w:val="center"/>
          </w:tcPr>
          <w:p w14:paraId="209AD292" w14:textId="5C2E9191" w:rsidR="00DB2263" w:rsidRPr="00405DF4" w:rsidRDefault="00E40C75" w:rsidP="275D8EC7">
            <w:pPr>
              <w:snapToGrid w:val="0"/>
              <w:spacing w:line="288" w:lineRule="auto"/>
              <w:rPr>
                <w:rFonts w:ascii="Aptos" w:hAnsi="Aptos"/>
                <w:lang w:eastAsia="zh-CN"/>
              </w:rPr>
            </w:pPr>
            <w:r w:rsidRPr="275D8EC7">
              <w:rPr>
                <w:rFonts w:ascii="Aptos" w:hAnsi="Aptos"/>
                <w:lang w:eastAsia="zh-CN"/>
              </w:rPr>
              <w:t>Welcome</w:t>
            </w:r>
            <w:r w:rsidR="008B520C">
              <w:rPr>
                <w:rFonts w:ascii="Aptos" w:hAnsi="Aptos"/>
                <w:lang w:eastAsia="zh-CN"/>
              </w:rPr>
              <w:t xml:space="preserve"> lunch</w:t>
            </w:r>
          </w:p>
        </w:tc>
        <w:tc>
          <w:tcPr>
            <w:tcW w:w="3119" w:type="dxa"/>
            <w:vAlign w:val="center"/>
          </w:tcPr>
          <w:p w14:paraId="6E8CE661" w14:textId="77777777" w:rsidR="00DB2263" w:rsidRPr="00405DF4" w:rsidRDefault="00DB2263" w:rsidP="00405DF4">
            <w:pPr>
              <w:snapToGrid w:val="0"/>
              <w:spacing w:line="288" w:lineRule="auto"/>
              <w:rPr>
                <w:rFonts w:ascii="Aptos" w:eastAsia="Aptos" w:hAnsi="Aptos" w:cs="Aptos"/>
                <w:lang w:eastAsia="zh-CN"/>
              </w:rPr>
            </w:pPr>
          </w:p>
        </w:tc>
      </w:tr>
      <w:tr w:rsidR="0049223D" w:rsidRPr="0049223D" w14:paraId="2024A6AA" w14:textId="77777777" w:rsidTr="5B816275">
        <w:trPr>
          <w:trHeight w:val="567"/>
        </w:trPr>
        <w:tc>
          <w:tcPr>
            <w:tcW w:w="1555" w:type="dxa"/>
            <w:vAlign w:val="center"/>
          </w:tcPr>
          <w:p w14:paraId="7614251B" w14:textId="6EACFA14" w:rsidR="00DB2263" w:rsidRPr="00405DF4" w:rsidRDefault="008B520C" w:rsidP="00405DF4">
            <w:pPr>
              <w:snapToGrid w:val="0"/>
              <w:spacing w:line="288" w:lineRule="auto"/>
              <w:rPr>
                <w:rFonts w:ascii="Aptos" w:eastAsia="Aptos" w:hAnsi="Aptos" w:cs="Aptos"/>
                <w:lang w:eastAsia="zh-CN"/>
              </w:rPr>
            </w:pPr>
            <w:r>
              <w:rPr>
                <w:rFonts w:ascii="Aptos" w:eastAsia="Aptos" w:hAnsi="Aptos" w:cs="Aptos"/>
                <w:lang w:eastAsia="zh-CN"/>
              </w:rPr>
              <w:t>13:00-</w:t>
            </w:r>
            <w:r w:rsidR="00AD4159">
              <w:rPr>
                <w:rFonts w:ascii="Aptos" w:eastAsia="Aptos" w:hAnsi="Aptos" w:cs="Aptos"/>
                <w:lang w:eastAsia="zh-CN"/>
              </w:rPr>
              <w:t>13:10</w:t>
            </w:r>
          </w:p>
        </w:tc>
        <w:tc>
          <w:tcPr>
            <w:tcW w:w="5386" w:type="dxa"/>
            <w:vAlign w:val="center"/>
          </w:tcPr>
          <w:p w14:paraId="7DE07956" w14:textId="0C560C9D" w:rsidR="00DB2263" w:rsidRPr="00405DF4" w:rsidRDefault="00AD4159" w:rsidP="00405DF4">
            <w:pPr>
              <w:snapToGrid w:val="0"/>
              <w:spacing w:line="288" w:lineRule="auto"/>
              <w:rPr>
                <w:rFonts w:ascii="Aptos" w:eastAsia="Aptos" w:hAnsi="Aptos" w:cs="Aptos"/>
                <w:lang w:eastAsia="zh-CN"/>
              </w:rPr>
            </w:pPr>
            <w:r>
              <w:rPr>
                <w:rFonts w:ascii="Aptos" w:hAnsi="Aptos"/>
              </w:rPr>
              <w:t>Welcome</w:t>
            </w:r>
          </w:p>
        </w:tc>
        <w:tc>
          <w:tcPr>
            <w:tcW w:w="3119" w:type="dxa"/>
            <w:vAlign w:val="center"/>
          </w:tcPr>
          <w:p w14:paraId="279BD41A" w14:textId="5718246A" w:rsidR="00DB2263" w:rsidRPr="00405DF4" w:rsidRDefault="00197CC4" w:rsidP="275D8EC7">
            <w:pPr>
              <w:snapToGrid w:val="0"/>
              <w:spacing w:line="288" w:lineRule="auto"/>
              <w:rPr>
                <w:rFonts w:ascii="Aptos" w:hAnsi="Aptos"/>
                <w:b/>
                <w:bCs/>
                <w:color w:val="000000" w:themeColor="text1"/>
                <w:lang w:eastAsia="zh-CN"/>
              </w:rPr>
            </w:pPr>
            <w:r w:rsidRPr="275D8EC7">
              <w:rPr>
                <w:rFonts w:ascii="Aptos" w:hAnsi="Aptos"/>
                <w:b/>
                <w:bCs/>
                <w:color w:val="000000" w:themeColor="text1"/>
              </w:rPr>
              <w:t xml:space="preserve">Chair: </w:t>
            </w:r>
            <w:r w:rsidR="00AD4159">
              <w:rPr>
                <w:rFonts w:ascii="Aptos" w:hAnsi="Aptos"/>
                <w:b/>
                <w:bCs/>
                <w:color w:val="000000" w:themeColor="text1"/>
              </w:rPr>
              <w:t>Sara Walker</w:t>
            </w:r>
          </w:p>
        </w:tc>
      </w:tr>
      <w:tr w:rsidR="00AD4159" w:rsidRPr="0049223D" w14:paraId="096BC101" w14:textId="77777777" w:rsidTr="5B816275">
        <w:trPr>
          <w:trHeight w:val="567"/>
        </w:trPr>
        <w:tc>
          <w:tcPr>
            <w:tcW w:w="1555" w:type="dxa"/>
            <w:vAlign w:val="center"/>
          </w:tcPr>
          <w:p w14:paraId="626F6A6D" w14:textId="150158F9" w:rsidR="00AD4159" w:rsidRDefault="003714EB" w:rsidP="00405DF4">
            <w:pPr>
              <w:snapToGrid w:val="0"/>
              <w:spacing w:line="288" w:lineRule="auto"/>
              <w:rPr>
                <w:rFonts w:ascii="Aptos" w:eastAsia="Aptos" w:hAnsi="Aptos" w:cs="Aptos"/>
                <w:lang w:eastAsia="zh-CN"/>
              </w:rPr>
            </w:pPr>
            <w:r>
              <w:rPr>
                <w:rFonts w:ascii="Aptos" w:eastAsia="Aptos" w:hAnsi="Aptos" w:cs="Aptos"/>
                <w:lang w:eastAsia="zh-CN"/>
              </w:rPr>
              <w:t>13:10-1</w:t>
            </w:r>
            <w:r w:rsidR="003F274A">
              <w:rPr>
                <w:rFonts w:ascii="Aptos" w:eastAsia="Aptos" w:hAnsi="Aptos" w:cs="Aptos"/>
                <w:lang w:eastAsia="zh-CN"/>
              </w:rPr>
              <w:t>3</w:t>
            </w:r>
            <w:r>
              <w:rPr>
                <w:rFonts w:ascii="Aptos" w:eastAsia="Aptos" w:hAnsi="Aptos" w:cs="Aptos"/>
                <w:lang w:eastAsia="zh-CN"/>
              </w:rPr>
              <w:t>:</w:t>
            </w:r>
            <w:r w:rsidR="00621FC5">
              <w:rPr>
                <w:rFonts w:ascii="Aptos" w:eastAsia="Aptos" w:hAnsi="Aptos" w:cs="Aptos"/>
                <w:lang w:eastAsia="zh-CN"/>
              </w:rPr>
              <w:t>40</w:t>
            </w:r>
          </w:p>
        </w:tc>
        <w:tc>
          <w:tcPr>
            <w:tcW w:w="5386" w:type="dxa"/>
            <w:vAlign w:val="center"/>
          </w:tcPr>
          <w:p w14:paraId="6752B4BB" w14:textId="2C7BB46E" w:rsidR="00AD4159" w:rsidRDefault="00A81620" w:rsidP="00405DF4">
            <w:pPr>
              <w:snapToGrid w:val="0"/>
              <w:spacing w:line="288" w:lineRule="auto"/>
              <w:rPr>
                <w:rFonts w:ascii="Aptos" w:hAnsi="Aptos"/>
              </w:rPr>
            </w:pPr>
            <w:r w:rsidRPr="00E52C63">
              <w:rPr>
                <w:rFonts w:ascii="Aptos" w:hAnsi="Aptos"/>
              </w:rPr>
              <w:t>Digital Twin concept, architecture and principles, trustworthiness in Digital Twin systems, key challenges and strategies.</w:t>
            </w:r>
          </w:p>
        </w:tc>
        <w:tc>
          <w:tcPr>
            <w:tcW w:w="3119" w:type="dxa"/>
            <w:vAlign w:val="center"/>
          </w:tcPr>
          <w:p w14:paraId="6AEC61AB" w14:textId="15B1040F" w:rsidR="00AD4159" w:rsidRPr="275D8EC7" w:rsidRDefault="00A81620" w:rsidP="275D8EC7">
            <w:pPr>
              <w:snapToGrid w:val="0"/>
              <w:spacing w:line="288" w:lineRule="auto"/>
              <w:rPr>
                <w:rFonts w:ascii="Aptos" w:hAnsi="Aptos"/>
                <w:b/>
                <w:bCs/>
                <w:color w:val="000000" w:themeColor="text1"/>
              </w:rPr>
            </w:pPr>
            <w:r>
              <w:rPr>
                <w:rFonts w:ascii="Aptos" w:hAnsi="Aptos"/>
                <w:b/>
                <w:bCs/>
                <w:color w:val="000000" w:themeColor="text1"/>
              </w:rPr>
              <w:t>Zoya Pourmirza</w:t>
            </w:r>
          </w:p>
        </w:tc>
      </w:tr>
      <w:tr w:rsidR="00AD4159" w:rsidRPr="0049223D" w14:paraId="03855D71" w14:textId="77777777" w:rsidTr="5B816275">
        <w:trPr>
          <w:trHeight w:val="567"/>
        </w:trPr>
        <w:tc>
          <w:tcPr>
            <w:tcW w:w="1555" w:type="dxa"/>
            <w:vAlign w:val="center"/>
          </w:tcPr>
          <w:p w14:paraId="0D1EB32F" w14:textId="4C134DF0" w:rsidR="00AD4159" w:rsidRDefault="003F274A" w:rsidP="00405DF4">
            <w:pPr>
              <w:snapToGrid w:val="0"/>
              <w:spacing w:line="288" w:lineRule="auto"/>
              <w:rPr>
                <w:rFonts w:ascii="Aptos" w:eastAsia="Aptos" w:hAnsi="Aptos" w:cs="Aptos"/>
                <w:lang w:eastAsia="zh-CN"/>
              </w:rPr>
            </w:pPr>
            <w:r>
              <w:rPr>
                <w:rFonts w:ascii="Aptos" w:eastAsia="Aptos" w:hAnsi="Aptos" w:cs="Aptos"/>
                <w:lang w:eastAsia="zh-CN"/>
              </w:rPr>
              <w:t>13:</w:t>
            </w:r>
            <w:r w:rsidR="00621FC5">
              <w:rPr>
                <w:rFonts w:ascii="Aptos" w:eastAsia="Aptos" w:hAnsi="Aptos" w:cs="Aptos"/>
                <w:lang w:eastAsia="zh-CN"/>
              </w:rPr>
              <w:t>40</w:t>
            </w:r>
            <w:r>
              <w:rPr>
                <w:rFonts w:ascii="Aptos" w:eastAsia="Aptos" w:hAnsi="Aptos" w:cs="Aptos"/>
                <w:lang w:eastAsia="zh-CN"/>
              </w:rPr>
              <w:t>-1</w:t>
            </w:r>
            <w:r w:rsidR="00CA7EE3">
              <w:rPr>
                <w:rFonts w:ascii="Aptos" w:eastAsia="Aptos" w:hAnsi="Aptos" w:cs="Aptos"/>
                <w:lang w:eastAsia="zh-CN"/>
              </w:rPr>
              <w:t>4:</w:t>
            </w:r>
            <w:r w:rsidR="00621FC5">
              <w:rPr>
                <w:rFonts w:ascii="Aptos" w:eastAsia="Aptos" w:hAnsi="Aptos" w:cs="Aptos"/>
                <w:lang w:eastAsia="zh-CN"/>
              </w:rPr>
              <w:t>10</w:t>
            </w:r>
          </w:p>
        </w:tc>
        <w:tc>
          <w:tcPr>
            <w:tcW w:w="5386" w:type="dxa"/>
            <w:vAlign w:val="center"/>
          </w:tcPr>
          <w:p w14:paraId="6DCCDB94" w14:textId="045B5C74" w:rsidR="00AD4159" w:rsidRDefault="00A81620" w:rsidP="00405DF4">
            <w:pPr>
              <w:snapToGrid w:val="0"/>
              <w:spacing w:line="288" w:lineRule="auto"/>
              <w:rPr>
                <w:rFonts w:ascii="Aptos" w:hAnsi="Aptos"/>
              </w:rPr>
            </w:pPr>
            <w:r>
              <w:rPr>
                <w:rFonts w:ascii="Aptos" w:hAnsi="Aptos"/>
              </w:rPr>
              <w:t>Models and Digital Twins</w:t>
            </w:r>
          </w:p>
        </w:tc>
        <w:tc>
          <w:tcPr>
            <w:tcW w:w="3119" w:type="dxa"/>
            <w:vAlign w:val="center"/>
          </w:tcPr>
          <w:p w14:paraId="67109DDF" w14:textId="6AAA5152" w:rsidR="00AD4159" w:rsidRPr="275D8EC7" w:rsidRDefault="00A81620" w:rsidP="275D8EC7">
            <w:pPr>
              <w:snapToGrid w:val="0"/>
              <w:spacing w:line="288" w:lineRule="auto"/>
              <w:rPr>
                <w:rFonts w:ascii="Aptos" w:hAnsi="Aptos"/>
                <w:b/>
                <w:bCs/>
                <w:color w:val="000000" w:themeColor="text1"/>
              </w:rPr>
            </w:pPr>
            <w:r>
              <w:rPr>
                <w:rFonts w:ascii="Aptos" w:hAnsi="Aptos"/>
                <w:b/>
                <w:bCs/>
                <w:color w:val="000000" w:themeColor="text1"/>
              </w:rPr>
              <w:t>Lirong Liu</w:t>
            </w:r>
          </w:p>
        </w:tc>
      </w:tr>
      <w:tr w:rsidR="00AD4159" w:rsidRPr="0049223D" w14:paraId="1AA2564C" w14:textId="77777777" w:rsidTr="5B816275">
        <w:trPr>
          <w:trHeight w:val="567"/>
        </w:trPr>
        <w:tc>
          <w:tcPr>
            <w:tcW w:w="1555" w:type="dxa"/>
            <w:vAlign w:val="center"/>
          </w:tcPr>
          <w:p w14:paraId="1D6A906E" w14:textId="781746DE" w:rsidR="00AD4159" w:rsidRDefault="00FE4E56" w:rsidP="00405DF4">
            <w:pPr>
              <w:snapToGrid w:val="0"/>
              <w:spacing w:line="288" w:lineRule="auto"/>
              <w:rPr>
                <w:rFonts w:ascii="Aptos" w:eastAsia="Aptos" w:hAnsi="Aptos" w:cs="Aptos"/>
                <w:lang w:eastAsia="zh-CN"/>
              </w:rPr>
            </w:pPr>
            <w:r>
              <w:rPr>
                <w:rFonts w:ascii="Aptos" w:eastAsia="Aptos" w:hAnsi="Aptos" w:cs="Aptos"/>
                <w:lang w:eastAsia="zh-CN"/>
              </w:rPr>
              <w:t>1</w:t>
            </w:r>
            <w:r w:rsidR="00CA7EE3">
              <w:rPr>
                <w:rFonts w:ascii="Aptos" w:eastAsia="Aptos" w:hAnsi="Aptos" w:cs="Aptos"/>
                <w:lang w:eastAsia="zh-CN"/>
              </w:rPr>
              <w:t>4:</w:t>
            </w:r>
            <w:r w:rsidR="00621FC5">
              <w:rPr>
                <w:rFonts w:ascii="Aptos" w:eastAsia="Aptos" w:hAnsi="Aptos" w:cs="Aptos"/>
                <w:lang w:eastAsia="zh-CN"/>
              </w:rPr>
              <w:t>10</w:t>
            </w:r>
            <w:r>
              <w:rPr>
                <w:rFonts w:ascii="Aptos" w:eastAsia="Aptos" w:hAnsi="Aptos" w:cs="Aptos"/>
                <w:lang w:eastAsia="zh-CN"/>
              </w:rPr>
              <w:t>-1</w:t>
            </w:r>
            <w:r w:rsidR="008540A0">
              <w:rPr>
                <w:rFonts w:ascii="Aptos" w:eastAsia="Aptos" w:hAnsi="Aptos" w:cs="Aptos"/>
                <w:lang w:eastAsia="zh-CN"/>
              </w:rPr>
              <w:t>4</w:t>
            </w:r>
            <w:r>
              <w:rPr>
                <w:rFonts w:ascii="Aptos" w:eastAsia="Aptos" w:hAnsi="Aptos" w:cs="Aptos"/>
                <w:lang w:eastAsia="zh-CN"/>
              </w:rPr>
              <w:t>:</w:t>
            </w:r>
            <w:r w:rsidR="001A1D46">
              <w:rPr>
                <w:rFonts w:ascii="Aptos" w:eastAsia="Aptos" w:hAnsi="Aptos" w:cs="Aptos"/>
                <w:lang w:eastAsia="zh-CN"/>
              </w:rPr>
              <w:t>40</w:t>
            </w:r>
          </w:p>
        </w:tc>
        <w:tc>
          <w:tcPr>
            <w:tcW w:w="5386" w:type="dxa"/>
            <w:vAlign w:val="center"/>
          </w:tcPr>
          <w:p w14:paraId="1C337C5E" w14:textId="2874C158" w:rsidR="00AD4159" w:rsidRDefault="00A81620" w:rsidP="00405DF4">
            <w:pPr>
              <w:snapToGrid w:val="0"/>
              <w:spacing w:line="288" w:lineRule="auto"/>
              <w:rPr>
                <w:rFonts w:ascii="Aptos" w:hAnsi="Aptos"/>
              </w:rPr>
            </w:pPr>
            <w:r>
              <w:rPr>
                <w:rFonts w:ascii="Aptos" w:hAnsi="Aptos"/>
              </w:rPr>
              <w:t>T</w:t>
            </w:r>
            <w:r w:rsidRPr="003714EB">
              <w:rPr>
                <w:rFonts w:ascii="Aptos" w:hAnsi="Aptos"/>
              </w:rPr>
              <w:t>he application of digital twin in electrical distribution systems, in a whole-system, place-based manner</w:t>
            </w:r>
          </w:p>
        </w:tc>
        <w:tc>
          <w:tcPr>
            <w:tcW w:w="3119" w:type="dxa"/>
            <w:vAlign w:val="center"/>
          </w:tcPr>
          <w:p w14:paraId="7E36E2A9" w14:textId="45CEABE0" w:rsidR="00AD4159" w:rsidRPr="275D8EC7" w:rsidRDefault="00A81620" w:rsidP="275D8EC7">
            <w:pPr>
              <w:snapToGrid w:val="0"/>
              <w:spacing w:line="288" w:lineRule="auto"/>
              <w:rPr>
                <w:rFonts w:ascii="Aptos" w:hAnsi="Aptos"/>
                <w:b/>
                <w:bCs/>
                <w:color w:val="000000" w:themeColor="text1"/>
              </w:rPr>
            </w:pPr>
            <w:r>
              <w:rPr>
                <w:rFonts w:ascii="Aptos" w:hAnsi="Aptos"/>
                <w:b/>
                <w:bCs/>
                <w:color w:val="000000" w:themeColor="text1"/>
              </w:rPr>
              <w:t>Weiqi Hu</w:t>
            </w:r>
            <w:r w:rsidR="00BF70BB">
              <w:rPr>
                <w:rFonts w:ascii="Aptos" w:hAnsi="Aptos"/>
                <w:b/>
                <w:bCs/>
                <w:color w:val="000000" w:themeColor="text1"/>
              </w:rPr>
              <w:t>a</w:t>
            </w:r>
          </w:p>
        </w:tc>
      </w:tr>
      <w:tr w:rsidR="0003458D" w:rsidRPr="0049223D" w14:paraId="1E9D0110" w14:textId="77777777" w:rsidTr="5B816275">
        <w:trPr>
          <w:trHeight w:val="567"/>
        </w:trPr>
        <w:tc>
          <w:tcPr>
            <w:tcW w:w="1555" w:type="dxa"/>
            <w:vAlign w:val="center"/>
          </w:tcPr>
          <w:p w14:paraId="081F26C8" w14:textId="667FAEA3" w:rsidR="0003458D" w:rsidRDefault="0003458D" w:rsidP="00405DF4">
            <w:pPr>
              <w:snapToGrid w:val="0"/>
              <w:spacing w:line="288" w:lineRule="auto"/>
              <w:rPr>
                <w:rFonts w:ascii="Aptos" w:eastAsia="Aptos" w:hAnsi="Aptos" w:cs="Aptos"/>
                <w:lang w:eastAsia="zh-CN"/>
              </w:rPr>
            </w:pPr>
            <w:r>
              <w:rPr>
                <w:rFonts w:ascii="Aptos" w:eastAsia="Aptos" w:hAnsi="Aptos" w:cs="Aptos"/>
                <w:lang w:eastAsia="zh-CN"/>
              </w:rPr>
              <w:t>14:</w:t>
            </w:r>
            <w:r w:rsidR="00CC780C">
              <w:rPr>
                <w:rFonts w:ascii="Aptos" w:eastAsia="Aptos" w:hAnsi="Aptos" w:cs="Aptos"/>
                <w:lang w:eastAsia="zh-CN"/>
              </w:rPr>
              <w:t>4</w:t>
            </w:r>
            <w:r>
              <w:rPr>
                <w:rFonts w:ascii="Aptos" w:eastAsia="Aptos" w:hAnsi="Aptos" w:cs="Aptos"/>
                <w:lang w:eastAsia="zh-CN"/>
              </w:rPr>
              <w:t>0-1</w:t>
            </w:r>
            <w:r w:rsidR="008462A5">
              <w:rPr>
                <w:rFonts w:ascii="Aptos" w:eastAsia="Aptos" w:hAnsi="Aptos" w:cs="Aptos"/>
                <w:lang w:eastAsia="zh-CN"/>
              </w:rPr>
              <w:t>5</w:t>
            </w:r>
            <w:r>
              <w:rPr>
                <w:rFonts w:ascii="Aptos" w:eastAsia="Aptos" w:hAnsi="Aptos" w:cs="Aptos"/>
                <w:lang w:eastAsia="zh-CN"/>
              </w:rPr>
              <w:t>:</w:t>
            </w:r>
            <w:r w:rsidR="008462A5">
              <w:rPr>
                <w:rFonts w:ascii="Aptos" w:eastAsia="Aptos" w:hAnsi="Aptos" w:cs="Aptos"/>
                <w:lang w:eastAsia="zh-CN"/>
              </w:rPr>
              <w:t>15</w:t>
            </w:r>
          </w:p>
        </w:tc>
        <w:tc>
          <w:tcPr>
            <w:tcW w:w="5386" w:type="dxa"/>
            <w:vAlign w:val="center"/>
          </w:tcPr>
          <w:p w14:paraId="2E1F8573" w14:textId="23720C4E" w:rsidR="0003458D" w:rsidRDefault="00F907ED" w:rsidP="00405DF4">
            <w:pPr>
              <w:snapToGrid w:val="0"/>
              <w:spacing w:line="288" w:lineRule="auto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Q&amp;A, and </w:t>
            </w:r>
            <w:r w:rsidR="00CA7EE3">
              <w:rPr>
                <w:rFonts w:ascii="Aptos" w:hAnsi="Aptos"/>
              </w:rPr>
              <w:t>BREAK</w:t>
            </w:r>
          </w:p>
        </w:tc>
        <w:tc>
          <w:tcPr>
            <w:tcW w:w="3119" w:type="dxa"/>
            <w:vAlign w:val="center"/>
          </w:tcPr>
          <w:p w14:paraId="0A4F4880" w14:textId="7C3A0C9E" w:rsidR="0003458D" w:rsidRPr="275D8EC7" w:rsidRDefault="0003458D" w:rsidP="275D8EC7">
            <w:pPr>
              <w:snapToGrid w:val="0"/>
              <w:spacing w:line="288" w:lineRule="auto"/>
              <w:rPr>
                <w:rFonts w:ascii="Aptos" w:hAnsi="Aptos"/>
                <w:b/>
                <w:bCs/>
                <w:color w:val="000000" w:themeColor="text1"/>
              </w:rPr>
            </w:pPr>
          </w:p>
        </w:tc>
      </w:tr>
      <w:tr w:rsidR="00AD4159" w:rsidRPr="0049223D" w14:paraId="49D6B614" w14:textId="77777777" w:rsidTr="5B816275">
        <w:trPr>
          <w:trHeight w:val="567"/>
        </w:trPr>
        <w:tc>
          <w:tcPr>
            <w:tcW w:w="1555" w:type="dxa"/>
            <w:vAlign w:val="center"/>
          </w:tcPr>
          <w:p w14:paraId="0342B3EE" w14:textId="54E7E3F7" w:rsidR="00AD4159" w:rsidRDefault="00171A9D" w:rsidP="00405DF4">
            <w:pPr>
              <w:snapToGrid w:val="0"/>
              <w:spacing w:line="288" w:lineRule="auto"/>
              <w:rPr>
                <w:rFonts w:ascii="Aptos" w:eastAsia="Aptos" w:hAnsi="Aptos" w:cs="Aptos"/>
                <w:lang w:eastAsia="zh-CN"/>
              </w:rPr>
            </w:pPr>
            <w:r>
              <w:rPr>
                <w:rFonts w:ascii="Aptos" w:eastAsia="Aptos" w:hAnsi="Aptos" w:cs="Aptos"/>
                <w:lang w:eastAsia="zh-CN"/>
              </w:rPr>
              <w:t>1</w:t>
            </w:r>
            <w:r w:rsidR="00FA738E">
              <w:rPr>
                <w:rFonts w:ascii="Aptos" w:eastAsia="Aptos" w:hAnsi="Aptos" w:cs="Aptos"/>
                <w:lang w:eastAsia="zh-CN"/>
              </w:rPr>
              <w:t>5</w:t>
            </w:r>
            <w:r>
              <w:rPr>
                <w:rFonts w:ascii="Aptos" w:eastAsia="Aptos" w:hAnsi="Aptos" w:cs="Aptos"/>
                <w:lang w:eastAsia="zh-CN"/>
              </w:rPr>
              <w:t>:</w:t>
            </w:r>
            <w:r w:rsidR="008462A5">
              <w:rPr>
                <w:rFonts w:ascii="Aptos" w:eastAsia="Aptos" w:hAnsi="Aptos" w:cs="Aptos"/>
                <w:lang w:eastAsia="zh-CN"/>
              </w:rPr>
              <w:t>15</w:t>
            </w:r>
            <w:r>
              <w:rPr>
                <w:rFonts w:ascii="Aptos" w:eastAsia="Aptos" w:hAnsi="Aptos" w:cs="Aptos"/>
                <w:lang w:eastAsia="zh-CN"/>
              </w:rPr>
              <w:t>-15:</w:t>
            </w:r>
            <w:r w:rsidR="00AA38C8">
              <w:rPr>
                <w:rFonts w:ascii="Aptos" w:eastAsia="Aptos" w:hAnsi="Aptos" w:cs="Aptos"/>
                <w:lang w:eastAsia="zh-CN"/>
              </w:rPr>
              <w:t>45</w:t>
            </w:r>
          </w:p>
        </w:tc>
        <w:tc>
          <w:tcPr>
            <w:tcW w:w="5386" w:type="dxa"/>
            <w:vAlign w:val="center"/>
          </w:tcPr>
          <w:p w14:paraId="30FD5F9E" w14:textId="259B9F37" w:rsidR="00AD4159" w:rsidRDefault="007D3714" w:rsidP="00405DF4">
            <w:pPr>
              <w:snapToGrid w:val="0"/>
              <w:spacing w:line="288" w:lineRule="auto"/>
              <w:rPr>
                <w:rFonts w:ascii="Aptos" w:hAnsi="Aptos"/>
              </w:rPr>
            </w:pPr>
            <w:r>
              <w:rPr>
                <w:rFonts w:ascii="Aptos" w:hAnsi="Aptos"/>
              </w:rPr>
              <w:t>Digital twins in civil engineering: GUIDE project</w:t>
            </w:r>
          </w:p>
        </w:tc>
        <w:tc>
          <w:tcPr>
            <w:tcW w:w="3119" w:type="dxa"/>
            <w:vAlign w:val="center"/>
          </w:tcPr>
          <w:p w14:paraId="034A060C" w14:textId="5A030DB8" w:rsidR="00AD4159" w:rsidRPr="275D8EC7" w:rsidRDefault="00544FDE" w:rsidP="275D8EC7">
            <w:pPr>
              <w:snapToGrid w:val="0"/>
              <w:spacing w:line="288" w:lineRule="auto"/>
              <w:rPr>
                <w:rFonts w:ascii="Aptos" w:hAnsi="Aptos"/>
                <w:b/>
                <w:bCs/>
                <w:color w:val="000000" w:themeColor="text1"/>
              </w:rPr>
            </w:pPr>
            <w:r>
              <w:rPr>
                <w:rFonts w:ascii="Aptos" w:hAnsi="Aptos"/>
                <w:b/>
                <w:bCs/>
                <w:color w:val="000000" w:themeColor="text1"/>
              </w:rPr>
              <w:t>Asaad Faramarzi</w:t>
            </w:r>
          </w:p>
        </w:tc>
      </w:tr>
      <w:tr w:rsidR="007E1925" w:rsidRPr="0049223D" w14:paraId="4D4BD3C1" w14:textId="77777777" w:rsidTr="5B816275">
        <w:trPr>
          <w:trHeight w:val="567"/>
        </w:trPr>
        <w:tc>
          <w:tcPr>
            <w:tcW w:w="1555" w:type="dxa"/>
            <w:vAlign w:val="center"/>
          </w:tcPr>
          <w:p w14:paraId="7DF7AEA8" w14:textId="6B0F542A" w:rsidR="007E1925" w:rsidRDefault="007C62E8" w:rsidP="00405DF4">
            <w:pPr>
              <w:snapToGrid w:val="0"/>
              <w:spacing w:line="288" w:lineRule="auto"/>
              <w:rPr>
                <w:rFonts w:ascii="Aptos" w:eastAsia="Aptos" w:hAnsi="Aptos" w:cs="Aptos"/>
                <w:lang w:eastAsia="zh-CN"/>
              </w:rPr>
            </w:pPr>
            <w:r>
              <w:rPr>
                <w:rFonts w:ascii="Aptos" w:eastAsia="Aptos" w:hAnsi="Aptos" w:cs="Aptos"/>
                <w:lang w:eastAsia="zh-CN"/>
              </w:rPr>
              <w:t>15:</w:t>
            </w:r>
            <w:r w:rsidR="00AE051C">
              <w:rPr>
                <w:rFonts w:ascii="Aptos" w:eastAsia="Aptos" w:hAnsi="Aptos" w:cs="Aptos"/>
                <w:lang w:eastAsia="zh-CN"/>
              </w:rPr>
              <w:t>45</w:t>
            </w:r>
            <w:r>
              <w:rPr>
                <w:rFonts w:ascii="Aptos" w:eastAsia="Aptos" w:hAnsi="Aptos" w:cs="Aptos"/>
                <w:lang w:eastAsia="zh-CN"/>
              </w:rPr>
              <w:t>-16:</w:t>
            </w:r>
            <w:r w:rsidR="00AA38C8">
              <w:rPr>
                <w:rFonts w:ascii="Aptos" w:eastAsia="Aptos" w:hAnsi="Aptos" w:cs="Aptos"/>
                <w:lang w:eastAsia="zh-CN"/>
              </w:rPr>
              <w:t>1</w:t>
            </w:r>
            <w:r w:rsidR="007B799F">
              <w:rPr>
                <w:rFonts w:ascii="Aptos" w:eastAsia="Aptos" w:hAnsi="Aptos" w:cs="Aptos"/>
                <w:lang w:eastAsia="zh-CN"/>
              </w:rPr>
              <w:t>5</w:t>
            </w:r>
          </w:p>
        </w:tc>
        <w:tc>
          <w:tcPr>
            <w:tcW w:w="5386" w:type="dxa"/>
            <w:vAlign w:val="center"/>
          </w:tcPr>
          <w:p w14:paraId="21F45A65" w14:textId="0DF25CBC" w:rsidR="007E1925" w:rsidRDefault="007D3714" w:rsidP="00405DF4">
            <w:pPr>
              <w:snapToGrid w:val="0"/>
              <w:spacing w:line="288" w:lineRule="auto"/>
              <w:rPr>
                <w:rFonts w:ascii="Aptos" w:hAnsi="Aptos"/>
              </w:rPr>
            </w:pPr>
            <w:r>
              <w:rPr>
                <w:rFonts w:ascii="Aptos" w:hAnsi="Aptos"/>
              </w:rPr>
              <w:t>BiofuelAi</w:t>
            </w:r>
          </w:p>
        </w:tc>
        <w:tc>
          <w:tcPr>
            <w:tcW w:w="3119" w:type="dxa"/>
            <w:vAlign w:val="center"/>
          </w:tcPr>
          <w:p w14:paraId="363C95CE" w14:textId="52EF6BAD" w:rsidR="007E1925" w:rsidRPr="275D8EC7" w:rsidRDefault="007D3714" w:rsidP="275D8EC7">
            <w:pPr>
              <w:snapToGrid w:val="0"/>
              <w:spacing w:line="288" w:lineRule="auto"/>
              <w:rPr>
                <w:rFonts w:ascii="Aptos" w:hAnsi="Aptos"/>
                <w:b/>
                <w:bCs/>
                <w:color w:val="000000" w:themeColor="text1"/>
              </w:rPr>
            </w:pPr>
            <w:r>
              <w:rPr>
                <w:rFonts w:ascii="Aptos" w:hAnsi="Aptos"/>
                <w:b/>
                <w:bCs/>
                <w:color w:val="000000" w:themeColor="text1"/>
              </w:rPr>
              <w:t>Michael Short</w:t>
            </w:r>
          </w:p>
        </w:tc>
      </w:tr>
      <w:tr w:rsidR="007E1925" w:rsidRPr="0049223D" w14:paraId="08439D49" w14:textId="77777777" w:rsidTr="5B816275">
        <w:trPr>
          <w:trHeight w:val="567"/>
        </w:trPr>
        <w:tc>
          <w:tcPr>
            <w:tcW w:w="1555" w:type="dxa"/>
            <w:vAlign w:val="center"/>
          </w:tcPr>
          <w:p w14:paraId="7858E986" w14:textId="56140472" w:rsidR="007E1925" w:rsidRDefault="007C62E8" w:rsidP="00405DF4">
            <w:pPr>
              <w:snapToGrid w:val="0"/>
              <w:spacing w:line="288" w:lineRule="auto"/>
              <w:rPr>
                <w:rFonts w:ascii="Aptos" w:eastAsia="Aptos" w:hAnsi="Aptos" w:cs="Aptos"/>
                <w:lang w:eastAsia="zh-CN"/>
              </w:rPr>
            </w:pPr>
            <w:r>
              <w:rPr>
                <w:rFonts w:ascii="Aptos" w:eastAsia="Aptos" w:hAnsi="Aptos" w:cs="Aptos"/>
                <w:lang w:eastAsia="zh-CN"/>
              </w:rPr>
              <w:t>16:</w:t>
            </w:r>
            <w:r w:rsidR="00AA38C8">
              <w:rPr>
                <w:rFonts w:ascii="Aptos" w:eastAsia="Aptos" w:hAnsi="Aptos" w:cs="Aptos"/>
                <w:lang w:eastAsia="zh-CN"/>
              </w:rPr>
              <w:t>1</w:t>
            </w:r>
            <w:r w:rsidR="007B799F">
              <w:rPr>
                <w:rFonts w:ascii="Aptos" w:eastAsia="Aptos" w:hAnsi="Aptos" w:cs="Aptos"/>
                <w:lang w:eastAsia="zh-CN"/>
              </w:rPr>
              <w:t>5</w:t>
            </w:r>
            <w:r>
              <w:rPr>
                <w:rFonts w:ascii="Aptos" w:eastAsia="Aptos" w:hAnsi="Aptos" w:cs="Aptos"/>
                <w:lang w:eastAsia="zh-CN"/>
              </w:rPr>
              <w:t>-16:</w:t>
            </w:r>
            <w:r w:rsidR="00AA38C8">
              <w:rPr>
                <w:rFonts w:ascii="Aptos" w:eastAsia="Aptos" w:hAnsi="Aptos" w:cs="Aptos"/>
                <w:lang w:eastAsia="zh-CN"/>
              </w:rPr>
              <w:t>4</w:t>
            </w:r>
            <w:r w:rsidR="006A6043">
              <w:rPr>
                <w:rFonts w:ascii="Aptos" w:eastAsia="Aptos" w:hAnsi="Aptos" w:cs="Aptos"/>
                <w:lang w:eastAsia="zh-CN"/>
              </w:rPr>
              <w:t>5</w:t>
            </w:r>
          </w:p>
        </w:tc>
        <w:tc>
          <w:tcPr>
            <w:tcW w:w="5386" w:type="dxa"/>
            <w:vAlign w:val="center"/>
          </w:tcPr>
          <w:p w14:paraId="0603B457" w14:textId="6BD93BB6" w:rsidR="007E1925" w:rsidRDefault="00BF5D73" w:rsidP="00405DF4">
            <w:pPr>
              <w:snapToGrid w:val="0"/>
              <w:spacing w:line="288" w:lineRule="auto"/>
              <w:rPr>
                <w:rFonts w:ascii="Aptos" w:hAnsi="Aptos"/>
              </w:rPr>
            </w:pPr>
            <w:r>
              <w:rPr>
                <w:rFonts w:ascii="Aptos" w:hAnsi="Aptos"/>
              </w:rPr>
              <w:t>Diatomic: a case study in digital twin development</w:t>
            </w:r>
          </w:p>
        </w:tc>
        <w:tc>
          <w:tcPr>
            <w:tcW w:w="3119" w:type="dxa"/>
            <w:vAlign w:val="center"/>
          </w:tcPr>
          <w:p w14:paraId="572A2E6B" w14:textId="3AC1C2F9" w:rsidR="007E1925" w:rsidRPr="275D8EC7" w:rsidRDefault="00BF5D73" w:rsidP="275D8EC7">
            <w:pPr>
              <w:snapToGrid w:val="0"/>
              <w:spacing w:line="288" w:lineRule="auto"/>
              <w:rPr>
                <w:rFonts w:ascii="Aptos" w:hAnsi="Aptos"/>
                <w:b/>
                <w:bCs/>
                <w:color w:val="000000" w:themeColor="text1"/>
              </w:rPr>
            </w:pPr>
            <w:r>
              <w:rPr>
                <w:rFonts w:ascii="Aptos" w:hAnsi="Aptos"/>
                <w:b/>
                <w:bCs/>
                <w:color w:val="000000" w:themeColor="text1"/>
              </w:rPr>
              <w:t>Grant Wilson</w:t>
            </w:r>
          </w:p>
        </w:tc>
      </w:tr>
      <w:tr w:rsidR="00184EBE" w:rsidRPr="0049223D" w14:paraId="24865765" w14:textId="77777777" w:rsidTr="5B816275">
        <w:trPr>
          <w:trHeight w:val="567"/>
        </w:trPr>
        <w:tc>
          <w:tcPr>
            <w:tcW w:w="1555" w:type="dxa"/>
            <w:vAlign w:val="center"/>
          </w:tcPr>
          <w:p w14:paraId="1A4B9F69" w14:textId="62A431D8" w:rsidR="00184EBE" w:rsidRDefault="00184EBE" w:rsidP="00405DF4">
            <w:pPr>
              <w:snapToGrid w:val="0"/>
              <w:spacing w:line="288" w:lineRule="auto"/>
              <w:rPr>
                <w:rFonts w:ascii="Aptos" w:eastAsia="Aptos" w:hAnsi="Aptos" w:cs="Aptos"/>
                <w:lang w:eastAsia="zh-CN"/>
              </w:rPr>
            </w:pPr>
            <w:r>
              <w:rPr>
                <w:rFonts w:ascii="Aptos" w:eastAsia="Aptos" w:hAnsi="Aptos" w:cs="Aptos"/>
                <w:lang w:eastAsia="zh-CN"/>
              </w:rPr>
              <w:t>16:</w:t>
            </w:r>
            <w:r w:rsidR="006A6043">
              <w:rPr>
                <w:rFonts w:ascii="Aptos" w:eastAsia="Aptos" w:hAnsi="Aptos" w:cs="Aptos"/>
                <w:lang w:eastAsia="zh-CN"/>
              </w:rPr>
              <w:t>4</w:t>
            </w:r>
            <w:r>
              <w:rPr>
                <w:rFonts w:ascii="Aptos" w:eastAsia="Aptos" w:hAnsi="Aptos" w:cs="Aptos"/>
                <w:lang w:eastAsia="zh-CN"/>
              </w:rPr>
              <w:t>5-1</w:t>
            </w:r>
            <w:r w:rsidR="00AE051C">
              <w:rPr>
                <w:rFonts w:ascii="Aptos" w:eastAsia="Aptos" w:hAnsi="Aptos" w:cs="Aptos"/>
                <w:lang w:eastAsia="zh-CN"/>
              </w:rPr>
              <w:t>6</w:t>
            </w:r>
            <w:r>
              <w:rPr>
                <w:rFonts w:ascii="Aptos" w:eastAsia="Aptos" w:hAnsi="Aptos" w:cs="Aptos"/>
                <w:lang w:eastAsia="zh-CN"/>
              </w:rPr>
              <w:t>:</w:t>
            </w:r>
            <w:r w:rsidR="006A6043">
              <w:rPr>
                <w:rFonts w:ascii="Aptos" w:eastAsia="Aptos" w:hAnsi="Aptos" w:cs="Aptos"/>
                <w:lang w:eastAsia="zh-CN"/>
              </w:rPr>
              <w:t>50</w:t>
            </w:r>
          </w:p>
        </w:tc>
        <w:tc>
          <w:tcPr>
            <w:tcW w:w="5386" w:type="dxa"/>
            <w:vAlign w:val="center"/>
          </w:tcPr>
          <w:p w14:paraId="622F413B" w14:textId="2627009C" w:rsidR="00184EBE" w:rsidRDefault="00184EBE" w:rsidP="00405DF4">
            <w:pPr>
              <w:snapToGrid w:val="0"/>
              <w:spacing w:line="288" w:lineRule="auto"/>
              <w:rPr>
                <w:rFonts w:ascii="Aptos" w:hAnsi="Aptos"/>
              </w:rPr>
            </w:pPr>
            <w:r>
              <w:rPr>
                <w:rFonts w:ascii="Aptos" w:hAnsi="Aptos"/>
              </w:rPr>
              <w:t>Wrap up and next steps</w:t>
            </w:r>
          </w:p>
        </w:tc>
        <w:tc>
          <w:tcPr>
            <w:tcW w:w="3119" w:type="dxa"/>
            <w:vAlign w:val="center"/>
          </w:tcPr>
          <w:p w14:paraId="49E65637" w14:textId="39123006" w:rsidR="00184EBE" w:rsidRDefault="00184EBE" w:rsidP="275D8EC7">
            <w:pPr>
              <w:snapToGrid w:val="0"/>
              <w:spacing w:line="288" w:lineRule="auto"/>
              <w:rPr>
                <w:rFonts w:ascii="Aptos" w:hAnsi="Aptos"/>
                <w:b/>
                <w:bCs/>
                <w:color w:val="000000" w:themeColor="text1"/>
              </w:rPr>
            </w:pPr>
            <w:r>
              <w:rPr>
                <w:rFonts w:ascii="Aptos" w:hAnsi="Aptos"/>
                <w:b/>
                <w:bCs/>
                <w:color w:val="000000" w:themeColor="text1"/>
              </w:rPr>
              <w:t>Sara Walker</w:t>
            </w:r>
          </w:p>
        </w:tc>
      </w:tr>
    </w:tbl>
    <w:p w14:paraId="026D5E88" w14:textId="77777777" w:rsidR="00D570B6" w:rsidRDefault="00D570B6" w:rsidP="00F943F6">
      <w:pPr>
        <w:snapToGrid w:val="0"/>
        <w:spacing w:after="0" w:line="288" w:lineRule="auto"/>
        <w:jc w:val="both"/>
        <w:rPr>
          <w:rFonts w:ascii="Aptos" w:eastAsia="Aptos" w:hAnsi="Aptos" w:cs="Aptos"/>
          <w:sz w:val="24"/>
          <w:szCs w:val="24"/>
          <w:lang w:eastAsia="zh-CN"/>
        </w:rPr>
      </w:pPr>
    </w:p>
    <w:p w14:paraId="38D031AB" w14:textId="77777777" w:rsidR="00C466BA" w:rsidRDefault="00C466BA" w:rsidP="00F943F6">
      <w:pPr>
        <w:snapToGrid w:val="0"/>
        <w:spacing w:after="0" w:line="288" w:lineRule="auto"/>
        <w:jc w:val="both"/>
        <w:rPr>
          <w:rFonts w:ascii="Aptos" w:eastAsia="Aptos" w:hAnsi="Aptos" w:cs="Aptos"/>
          <w:sz w:val="24"/>
          <w:szCs w:val="24"/>
          <w:lang w:eastAsia="zh-CN"/>
        </w:rPr>
      </w:pPr>
    </w:p>
    <w:p w14:paraId="5783F892" w14:textId="77777777" w:rsidR="00AF3CE0" w:rsidRDefault="00AF3CE0" w:rsidP="00F943F6">
      <w:pPr>
        <w:snapToGrid w:val="0"/>
        <w:spacing w:after="0" w:line="288" w:lineRule="auto"/>
        <w:jc w:val="both"/>
        <w:rPr>
          <w:rFonts w:ascii="Aptos" w:eastAsia="Aptos" w:hAnsi="Aptos" w:cs="Aptos"/>
          <w:sz w:val="24"/>
          <w:szCs w:val="24"/>
          <w:lang w:eastAsia="zh-CN"/>
        </w:rPr>
      </w:pPr>
    </w:p>
    <w:p w14:paraId="10784073" w14:textId="65D78059" w:rsidR="00520715" w:rsidRDefault="00520715" w:rsidP="275D8EC7">
      <w:pPr>
        <w:snapToGrid w:val="0"/>
        <w:spacing w:after="0" w:line="288" w:lineRule="auto"/>
        <w:rPr>
          <w:rFonts w:ascii="Aptos" w:hAnsi="Aptos"/>
          <w:b/>
          <w:bCs/>
          <w:sz w:val="24"/>
          <w:szCs w:val="24"/>
          <w:lang w:eastAsia="zh-CN"/>
        </w:rPr>
      </w:pPr>
    </w:p>
    <w:sectPr w:rsidR="00520715" w:rsidSect="00405DF4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9C63799"/>
    <w:multiLevelType w:val="hybridMultilevel"/>
    <w:tmpl w:val="2A382B26"/>
    <w:lvl w:ilvl="0" w:tplc="D1FAF4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33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B04D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BED5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7C88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76E2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7447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ACBA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E205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5040BC"/>
    <w:multiLevelType w:val="hybridMultilevel"/>
    <w:tmpl w:val="66203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6C3A5D"/>
    <w:multiLevelType w:val="hybridMultilevel"/>
    <w:tmpl w:val="8CD2E436"/>
    <w:lvl w:ilvl="0" w:tplc="0EEE1038">
      <w:start w:val="1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7360C48"/>
    <w:multiLevelType w:val="hybridMultilevel"/>
    <w:tmpl w:val="8D848872"/>
    <w:lvl w:ilvl="0" w:tplc="EE6424A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6464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18647EA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464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A32A198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464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1FAB172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6464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5128EF2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464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949832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464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2D471DA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6464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0AA5C02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464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6224830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464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0D60865"/>
    <w:multiLevelType w:val="hybridMultilevel"/>
    <w:tmpl w:val="30E07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837890"/>
    <w:multiLevelType w:val="hybridMultilevel"/>
    <w:tmpl w:val="47DE71E8"/>
    <w:lvl w:ilvl="0" w:tplc="2D1E39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B8D5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3214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06DE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B2FF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0E05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C0B6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3E8E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FC1A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1654FA"/>
    <w:multiLevelType w:val="hybridMultilevel"/>
    <w:tmpl w:val="788AE91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B273605"/>
    <w:multiLevelType w:val="hybridMultilevel"/>
    <w:tmpl w:val="4E4E87BC"/>
    <w:lvl w:ilvl="0" w:tplc="EE6424A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6464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960C34"/>
    <w:multiLevelType w:val="hybridMultilevel"/>
    <w:tmpl w:val="97761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086E20"/>
    <w:multiLevelType w:val="hybridMultilevel"/>
    <w:tmpl w:val="363AA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F06357"/>
    <w:multiLevelType w:val="hybridMultilevel"/>
    <w:tmpl w:val="AF500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357507"/>
    <w:multiLevelType w:val="hybridMultilevel"/>
    <w:tmpl w:val="E34EA886"/>
    <w:lvl w:ilvl="0" w:tplc="8CAE99E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A2292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362F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5E3B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BED7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9C8B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9640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3629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4097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76F004"/>
    <w:multiLevelType w:val="hybridMultilevel"/>
    <w:tmpl w:val="9D204EC4"/>
    <w:lvl w:ilvl="0" w:tplc="0EA2A61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49ABF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7687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B04A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1EEA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E471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8653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E2C4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8271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DE01F5"/>
    <w:multiLevelType w:val="hybridMultilevel"/>
    <w:tmpl w:val="92B818C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5CB641"/>
    <w:multiLevelType w:val="hybridMultilevel"/>
    <w:tmpl w:val="50C280F2"/>
    <w:lvl w:ilvl="0" w:tplc="2B2460E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532C9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5C8B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EEC8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EAD8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888E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1E1E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CC02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5C71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FA34F2"/>
    <w:multiLevelType w:val="hybridMultilevel"/>
    <w:tmpl w:val="E8F6C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2D478A"/>
    <w:multiLevelType w:val="hybridMultilevel"/>
    <w:tmpl w:val="6C7420A2"/>
    <w:lvl w:ilvl="0" w:tplc="6082CF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A0E5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C46C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BC92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A2DE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EA29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08D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02AF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1607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7873F0"/>
    <w:multiLevelType w:val="hybridMultilevel"/>
    <w:tmpl w:val="1E88895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7284880">
    <w:abstractNumId w:val="25"/>
  </w:num>
  <w:num w:numId="2" w16cid:durableId="46877664">
    <w:abstractNumId w:val="23"/>
  </w:num>
  <w:num w:numId="3" w16cid:durableId="994458266">
    <w:abstractNumId w:val="21"/>
  </w:num>
  <w:num w:numId="4" w16cid:durableId="340813971">
    <w:abstractNumId w:val="9"/>
  </w:num>
  <w:num w:numId="5" w16cid:durableId="1396316048">
    <w:abstractNumId w:val="14"/>
  </w:num>
  <w:num w:numId="6" w16cid:durableId="1476877809">
    <w:abstractNumId w:val="20"/>
  </w:num>
  <w:num w:numId="7" w16cid:durableId="1325549715">
    <w:abstractNumId w:val="8"/>
  </w:num>
  <w:num w:numId="8" w16cid:durableId="794325007">
    <w:abstractNumId w:val="6"/>
  </w:num>
  <w:num w:numId="9" w16cid:durableId="1592079868">
    <w:abstractNumId w:val="5"/>
  </w:num>
  <w:num w:numId="10" w16cid:durableId="1280406477">
    <w:abstractNumId w:val="4"/>
  </w:num>
  <w:num w:numId="11" w16cid:durableId="1285387765">
    <w:abstractNumId w:val="7"/>
  </w:num>
  <w:num w:numId="12" w16cid:durableId="661352924">
    <w:abstractNumId w:val="3"/>
  </w:num>
  <w:num w:numId="13" w16cid:durableId="655108462">
    <w:abstractNumId w:val="2"/>
  </w:num>
  <w:num w:numId="14" w16cid:durableId="831988878">
    <w:abstractNumId w:val="1"/>
  </w:num>
  <w:num w:numId="15" w16cid:durableId="410809704">
    <w:abstractNumId w:val="0"/>
  </w:num>
  <w:num w:numId="16" w16cid:durableId="93672310">
    <w:abstractNumId w:val="10"/>
  </w:num>
  <w:num w:numId="17" w16cid:durableId="1813718113">
    <w:abstractNumId w:val="17"/>
  </w:num>
  <w:num w:numId="18" w16cid:durableId="453213047">
    <w:abstractNumId w:val="18"/>
  </w:num>
  <w:num w:numId="19" w16cid:durableId="689720818">
    <w:abstractNumId w:val="12"/>
  </w:num>
  <w:num w:numId="20" w16cid:durableId="104622880">
    <w:abstractNumId w:val="11"/>
  </w:num>
  <w:num w:numId="21" w16cid:durableId="1022709627">
    <w:abstractNumId w:val="16"/>
  </w:num>
  <w:num w:numId="22" w16cid:durableId="1253591473">
    <w:abstractNumId w:val="13"/>
  </w:num>
  <w:num w:numId="23" w16cid:durableId="693381537">
    <w:abstractNumId w:val="15"/>
  </w:num>
  <w:num w:numId="24" w16cid:durableId="1306737710">
    <w:abstractNumId w:val="22"/>
  </w:num>
  <w:num w:numId="25" w16cid:durableId="622688142">
    <w:abstractNumId w:val="19"/>
  </w:num>
  <w:num w:numId="26" w16cid:durableId="202638669">
    <w:abstractNumId w:val="26"/>
  </w:num>
  <w:num w:numId="27" w16cid:durableId="18236976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01276"/>
    <w:rsid w:val="00032A1F"/>
    <w:rsid w:val="0003458D"/>
    <w:rsid w:val="00034616"/>
    <w:rsid w:val="00041D8D"/>
    <w:rsid w:val="000449C1"/>
    <w:rsid w:val="00051079"/>
    <w:rsid w:val="0006063C"/>
    <w:rsid w:val="00065A74"/>
    <w:rsid w:val="000724E7"/>
    <w:rsid w:val="000806AA"/>
    <w:rsid w:val="000809E6"/>
    <w:rsid w:val="0008170F"/>
    <w:rsid w:val="0009383E"/>
    <w:rsid w:val="00095AE6"/>
    <w:rsid w:val="000978D6"/>
    <w:rsid w:val="000A1255"/>
    <w:rsid w:val="000B0716"/>
    <w:rsid w:val="000B26AB"/>
    <w:rsid w:val="000B2C49"/>
    <w:rsid w:val="000B5121"/>
    <w:rsid w:val="000E574C"/>
    <w:rsid w:val="000F053D"/>
    <w:rsid w:val="00102F1C"/>
    <w:rsid w:val="00104006"/>
    <w:rsid w:val="00105D0A"/>
    <w:rsid w:val="00105F4D"/>
    <w:rsid w:val="00122B41"/>
    <w:rsid w:val="001306BF"/>
    <w:rsid w:val="001316E3"/>
    <w:rsid w:val="00135848"/>
    <w:rsid w:val="00137781"/>
    <w:rsid w:val="00141E3A"/>
    <w:rsid w:val="0014723D"/>
    <w:rsid w:val="0015074B"/>
    <w:rsid w:val="001626F9"/>
    <w:rsid w:val="0017191E"/>
    <w:rsid w:val="00171A9D"/>
    <w:rsid w:val="001760AA"/>
    <w:rsid w:val="001765A0"/>
    <w:rsid w:val="00176D0A"/>
    <w:rsid w:val="00182EE3"/>
    <w:rsid w:val="00184EBE"/>
    <w:rsid w:val="0018543F"/>
    <w:rsid w:val="00197CC4"/>
    <w:rsid w:val="001A1D46"/>
    <w:rsid w:val="001A33D8"/>
    <w:rsid w:val="001C1441"/>
    <w:rsid w:val="001C5C84"/>
    <w:rsid w:val="001D6234"/>
    <w:rsid w:val="001E3F2D"/>
    <w:rsid w:val="001E4E79"/>
    <w:rsid w:val="001E51C9"/>
    <w:rsid w:val="001E7A30"/>
    <w:rsid w:val="002114CB"/>
    <w:rsid w:val="00214874"/>
    <w:rsid w:val="00265523"/>
    <w:rsid w:val="00267393"/>
    <w:rsid w:val="00272DC6"/>
    <w:rsid w:val="002814ED"/>
    <w:rsid w:val="002923A3"/>
    <w:rsid w:val="0029639D"/>
    <w:rsid w:val="002A00AF"/>
    <w:rsid w:val="002A3A20"/>
    <w:rsid w:val="002A6C5A"/>
    <w:rsid w:val="002B5263"/>
    <w:rsid w:val="002D68E0"/>
    <w:rsid w:val="002F06C5"/>
    <w:rsid w:val="002F6480"/>
    <w:rsid w:val="0032645A"/>
    <w:rsid w:val="00326653"/>
    <w:rsid w:val="00326F90"/>
    <w:rsid w:val="00327FF8"/>
    <w:rsid w:val="0032B947"/>
    <w:rsid w:val="00332A4F"/>
    <w:rsid w:val="00341192"/>
    <w:rsid w:val="00344BD8"/>
    <w:rsid w:val="00346BA8"/>
    <w:rsid w:val="0034730F"/>
    <w:rsid w:val="00356475"/>
    <w:rsid w:val="00366EC5"/>
    <w:rsid w:val="003714EB"/>
    <w:rsid w:val="00373214"/>
    <w:rsid w:val="00381EBE"/>
    <w:rsid w:val="00382D7D"/>
    <w:rsid w:val="003A59C8"/>
    <w:rsid w:val="003B012B"/>
    <w:rsid w:val="003E64B8"/>
    <w:rsid w:val="003F274A"/>
    <w:rsid w:val="00405DF4"/>
    <w:rsid w:val="004063F5"/>
    <w:rsid w:val="00407243"/>
    <w:rsid w:val="004120DD"/>
    <w:rsid w:val="00413603"/>
    <w:rsid w:val="00433A20"/>
    <w:rsid w:val="004344FD"/>
    <w:rsid w:val="00434560"/>
    <w:rsid w:val="004457A3"/>
    <w:rsid w:val="00445AD7"/>
    <w:rsid w:val="004540BE"/>
    <w:rsid w:val="00455644"/>
    <w:rsid w:val="00456F57"/>
    <w:rsid w:val="00460B71"/>
    <w:rsid w:val="004732C1"/>
    <w:rsid w:val="00477EF8"/>
    <w:rsid w:val="004838D3"/>
    <w:rsid w:val="0049223D"/>
    <w:rsid w:val="004C231C"/>
    <w:rsid w:val="004D7F43"/>
    <w:rsid w:val="004E01A3"/>
    <w:rsid w:val="004E0FAF"/>
    <w:rsid w:val="004E61EB"/>
    <w:rsid w:val="004E7C5E"/>
    <w:rsid w:val="004F666B"/>
    <w:rsid w:val="004F7292"/>
    <w:rsid w:val="005003CB"/>
    <w:rsid w:val="00502057"/>
    <w:rsid w:val="00510332"/>
    <w:rsid w:val="00510B16"/>
    <w:rsid w:val="00514630"/>
    <w:rsid w:val="00520715"/>
    <w:rsid w:val="00525D8D"/>
    <w:rsid w:val="00526F38"/>
    <w:rsid w:val="00530369"/>
    <w:rsid w:val="00531BAB"/>
    <w:rsid w:val="00532346"/>
    <w:rsid w:val="00544FDE"/>
    <w:rsid w:val="00551B3F"/>
    <w:rsid w:val="00572510"/>
    <w:rsid w:val="0058581F"/>
    <w:rsid w:val="00591BD7"/>
    <w:rsid w:val="005967BC"/>
    <w:rsid w:val="005B407F"/>
    <w:rsid w:val="005D07A5"/>
    <w:rsid w:val="005D74AC"/>
    <w:rsid w:val="005F0413"/>
    <w:rsid w:val="005F3678"/>
    <w:rsid w:val="006009A0"/>
    <w:rsid w:val="006026D6"/>
    <w:rsid w:val="00621A76"/>
    <w:rsid w:val="00621FC5"/>
    <w:rsid w:val="00640081"/>
    <w:rsid w:val="0064057E"/>
    <w:rsid w:val="006441FB"/>
    <w:rsid w:val="0067265F"/>
    <w:rsid w:val="00673703"/>
    <w:rsid w:val="0067754F"/>
    <w:rsid w:val="00682504"/>
    <w:rsid w:val="006836FC"/>
    <w:rsid w:val="00693DB5"/>
    <w:rsid w:val="00696AD5"/>
    <w:rsid w:val="006A3C4A"/>
    <w:rsid w:val="006A6043"/>
    <w:rsid w:val="006A7A17"/>
    <w:rsid w:val="006B0E29"/>
    <w:rsid w:val="006B1B7C"/>
    <w:rsid w:val="006C203D"/>
    <w:rsid w:val="006C3E83"/>
    <w:rsid w:val="006C4306"/>
    <w:rsid w:val="006C52C8"/>
    <w:rsid w:val="006C6701"/>
    <w:rsid w:val="006E0BBC"/>
    <w:rsid w:val="006E0FCF"/>
    <w:rsid w:val="006F3942"/>
    <w:rsid w:val="006F6C74"/>
    <w:rsid w:val="00703028"/>
    <w:rsid w:val="00704217"/>
    <w:rsid w:val="00706356"/>
    <w:rsid w:val="00713167"/>
    <w:rsid w:val="007212F2"/>
    <w:rsid w:val="0073259C"/>
    <w:rsid w:val="0074218B"/>
    <w:rsid w:val="00750692"/>
    <w:rsid w:val="00763E6E"/>
    <w:rsid w:val="007734E1"/>
    <w:rsid w:val="00773770"/>
    <w:rsid w:val="00776478"/>
    <w:rsid w:val="007879AF"/>
    <w:rsid w:val="00790102"/>
    <w:rsid w:val="00792B10"/>
    <w:rsid w:val="0079777D"/>
    <w:rsid w:val="007A315A"/>
    <w:rsid w:val="007A790E"/>
    <w:rsid w:val="007B799F"/>
    <w:rsid w:val="007C62E8"/>
    <w:rsid w:val="007D35C4"/>
    <w:rsid w:val="007D3714"/>
    <w:rsid w:val="007E1925"/>
    <w:rsid w:val="007E543F"/>
    <w:rsid w:val="007E7B70"/>
    <w:rsid w:val="007F34AA"/>
    <w:rsid w:val="007F5AA8"/>
    <w:rsid w:val="00805DB5"/>
    <w:rsid w:val="00806FB0"/>
    <w:rsid w:val="008123C0"/>
    <w:rsid w:val="008308E1"/>
    <w:rsid w:val="00834F74"/>
    <w:rsid w:val="00841621"/>
    <w:rsid w:val="008462A5"/>
    <w:rsid w:val="008512A4"/>
    <w:rsid w:val="008540A0"/>
    <w:rsid w:val="0085493A"/>
    <w:rsid w:val="00862D33"/>
    <w:rsid w:val="00874EAC"/>
    <w:rsid w:val="0088292C"/>
    <w:rsid w:val="00883A99"/>
    <w:rsid w:val="00887E8B"/>
    <w:rsid w:val="00890416"/>
    <w:rsid w:val="00891216"/>
    <w:rsid w:val="008B520C"/>
    <w:rsid w:val="008C553C"/>
    <w:rsid w:val="008D357D"/>
    <w:rsid w:val="008D7B83"/>
    <w:rsid w:val="008E74D4"/>
    <w:rsid w:val="008F1263"/>
    <w:rsid w:val="00901B07"/>
    <w:rsid w:val="00914112"/>
    <w:rsid w:val="009161DD"/>
    <w:rsid w:val="0094484F"/>
    <w:rsid w:val="0096639B"/>
    <w:rsid w:val="00972B87"/>
    <w:rsid w:val="009768C2"/>
    <w:rsid w:val="009824E3"/>
    <w:rsid w:val="009914A6"/>
    <w:rsid w:val="00993120"/>
    <w:rsid w:val="00996056"/>
    <w:rsid w:val="00997D48"/>
    <w:rsid w:val="009B2BC0"/>
    <w:rsid w:val="009D6643"/>
    <w:rsid w:val="009E2C9A"/>
    <w:rsid w:val="009F1A8E"/>
    <w:rsid w:val="009F3818"/>
    <w:rsid w:val="009F5F71"/>
    <w:rsid w:val="00A156D9"/>
    <w:rsid w:val="00A15911"/>
    <w:rsid w:val="00A17389"/>
    <w:rsid w:val="00A2397E"/>
    <w:rsid w:val="00A26C4A"/>
    <w:rsid w:val="00A36FEB"/>
    <w:rsid w:val="00A65996"/>
    <w:rsid w:val="00A6730B"/>
    <w:rsid w:val="00A70577"/>
    <w:rsid w:val="00A70A72"/>
    <w:rsid w:val="00A7246F"/>
    <w:rsid w:val="00A764E1"/>
    <w:rsid w:val="00A76755"/>
    <w:rsid w:val="00A77765"/>
    <w:rsid w:val="00A81620"/>
    <w:rsid w:val="00A81A6D"/>
    <w:rsid w:val="00A91F13"/>
    <w:rsid w:val="00A92DFD"/>
    <w:rsid w:val="00AA1D8D"/>
    <w:rsid w:val="00AA38C8"/>
    <w:rsid w:val="00AB349A"/>
    <w:rsid w:val="00AC2FC8"/>
    <w:rsid w:val="00AD4159"/>
    <w:rsid w:val="00AD690B"/>
    <w:rsid w:val="00AE051C"/>
    <w:rsid w:val="00AE12EC"/>
    <w:rsid w:val="00AF15B6"/>
    <w:rsid w:val="00AF3CE0"/>
    <w:rsid w:val="00AF6082"/>
    <w:rsid w:val="00B21651"/>
    <w:rsid w:val="00B249BC"/>
    <w:rsid w:val="00B3192C"/>
    <w:rsid w:val="00B32991"/>
    <w:rsid w:val="00B34B9B"/>
    <w:rsid w:val="00B43521"/>
    <w:rsid w:val="00B47730"/>
    <w:rsid w:val="00B56496"/>
    <w:rsid w:val="00B65A08"/>
    <w:rsid w:val="00B65D9B"/>
    <w:rsid w:val="00B8139D"/>
    <w:rsid w:val="00B8219A"/>
    <w:rsid w:val="00B828CD"/>
    <w:rsid w:val="00B96A79"/>
    <w:rsid w:val="00BA6498"/>
    <w:rsid w:val="00BB56F3"/>
    <w:rsid w:val="00BD5AF4"/>
    <w:rsid w:val="00BE5306"/>
    <w:rsid w:val="00BF2543"/>
    <w:rsid w:val="00BF489B"/>
    <w:rsid w:val="00BF5D73"/>
    <w:rsid w:val="00BF70BB"/>
    <w:rsid w:val="00C05A9A"/>
    <w:rsid w:val="00C13097"/>
    <w:rsid w:val="00C20B41"/>
    <w:rsid w:val="00C215C3"/>
    <w:rsid w:val="00C21EA4"/>
    <w:rsid w:val="00C25159"/>
    <w:rsid w:val="00C31CD6"/>
    <w:rsid w:val="00C34775"/>
    <w:rsid w:val="00C42206"/>
    <w:rsid w:val="00C466BA"/>
    <w:rsid w:val="00C83D44"/>
    <w:rsid w:val="00C868F6"/>
    <w:rsid w:val="00C92437"/>
    <w:rsid w:val="00C94CD7"/>
    <w:rsid w:val="00CA5398"/>
    <w:rsid w:val="00CA7EE3"/>
    <w:rsid w:val="00CB0664"/>
    <w:rsid w:val="00CB179A"/>
    <w:rsid w:val="00CC2A3E"/>
    <w:rsid w:val="00CC6614"/>
    <w:rsid w:val="00CC780C"/>
    <w:rsid w:val="00CD3B17"/>
    <w:rsid w:val="00CD57C7"/>
    <w:rsid w:val="00CE083B"/>
    <w:rsid w:val="00D570B6"/>
    <w:rsid w:val="00D65A90"/>
    <w:rsid w:val="00D70BA2"/>
    <w:rsid w:val="00D916A0"/>
    <w:rsid w:val="00DB10AC"/>
    <w:rsid w:val="00DB2263"/>
    <w:rsid w:val="00DB56C6"/>
    <w:rsid w:val="00DD75E6"/>
    <w:rsid w:val="00DE60B6"/>
    <w:rsid w:val="00DF0C83"/>
    <w:rsid w:val="00E02515"/>
    <w:rsid w:val="00E168F5"/>
    <w:rsid w:val="00E40C75"/>
    <w:rsid w:val="00E414CE"/>
    <w:rsid w:val="00E52C63"/>
    <w:rsid w:val="00E53DE9"/>
    <w:rsid w:val="00E56993"/>
    <w:rsid w:val="00E62B74"/>
    <w:rsid w:val="00E64B88"/>
    <w:rsid w:val="00E82E1A"/>
    <w:rsid w:val="00E92990"/>
    <w:rsid w:val="00E969F3"/>
    <w:rsid w:val="00EC174E"/>
    <w:rsid w:val="00EC35A9"/>
    <w:rsid w:val="00EC3C5B"/>
    <w:rsid w:val="00ED3C0C"/>
    <w:rsid w:val="00ED4E1B"/>
    <w:rsid w:val="00ED5A23"/>
    <w:rsid w:val="00ED7418"/>
    <w:rsid w:val="00ED7530"/>
    <w:rsid w:val="00EDA25B"/>
    <w:rsid w:val="00EE245E"/>
    <w:rsid w:val="00F20B0F"/>
    <w:rsid w:val="00F30240"/>
    <w:rsid w:val="00F30FA3"/>
    <w:rsid w:val="00F3164F"/>
    <w:rsid w:val="00F348AA"/>
    <w:rsid w:val="00F4674B"/>
    <w:rsid w:val="00F53390"/>
    <w:rsid w:val="00F60AFF"/>
    <w:rsid w:val="00F64895"/>
    <w:rsid w:val="00F907ED"/>
    <w:rsid w:val="00F91D8A"/>
    <w:rsid w:val="00F943F6"/>
    <w:rsid w:val="00F97A67"/>
    <w:rsid w:val="00FA0322"/>
    <w:rsid w:val="00FA12DA"/>
    <w:rsid w:val="00FA512A"/>
    <w:rsid w:val="00FA738E"/>
    <w:rsid w:val="00FA7A78"/>
    <w:rsid w:val="00FC693F"/>
    <w:rsid w:val="00FD3915"/>
    <w:rsid w:val="00FD404C"/>
    <w:rsid w:val="00FE4E56"/>
    <w:rsid w:val="00FF641A"/>
    <w:rsid w:val="01B170F9"/>
    <w:rsid w:val="02B25542"/>
    <w:rsid w:val="043B33A2"/>
    <w:rsid w:val="05707FCB"/>
    <w:rsid w:val="05F88D63"/>
    <w:rsid w:val="071934D3"/>
    <w:rsid w:val="07865000"/>
    <w:rsid w:val="086CB7C1"/>
    <w:rsid w:val="095D1211"/>
    <w:rsid w:val="09B576B5"/>
    <w:rsid w:val="09BDC5A2"/>
    <w:rsid w:val="0A629A6E"/>
    <w:rsid w:val="0B09F374"/>
    <w:rsid w:val="0B99C70B"/>
    <w:rsid w:val="0BEA0708"/>
    <w:rsid w:val="0D940B67"/>
    <w:rsid w:val="0F086873"/>
    <w:rsid w:val="0FE22924"/>
    <w:rsid w:val="106315A7"/>
    <w:rsid w:val="13211BB7"/>
    <w:rsid w:val="15DF35EB"/>
    <w:rsid w:val="1645BBE7"/>
    <w:rsid w:val="1701EDA9"/>
    <w:rsid w:val="1732D36C"/>
    <w:rsid w:val="18A407F3"/>
    <w:rsid w:val="19AB0BBB"/>
    <w:rsid w:val="1AD6A303"/>
    <w:rsid w:val="1B9F8147"/>
    <w:rsid w:val="1BD1F4C5"/>
    <w:rsid w:val="1C39072A"/>
    <w:rsid w:val="1C624054"/>
    <w:rsid w:val="1CB0915D"/>
    <w:rsid w:val="1D62A627"/>
    <w:rsid w:val="1DB8F4BA"/>
    <w:rsid w:val="1ED0A9F1"/>
    <w:rsid w:val="1F59F65B"/>
    <w:rsid w:val="1F6B6756"/>
    <w:rsid w:val="205C687B"/>
    <w:rsid w:val="20ADD904"/>
    <w:rsid w:val="21302FA5"/>
    <w:rsid w:val="21C042B0"/>
    <w:rsid w:val="21F049BF"/>
    <w:rsid w:val="22406EA2"/>
    <w:rsid w:val="2439A029"/>
    <w:rsid w:val="249C0C0F"/>
    <w:rsid w:val="25B410E7"/>
    <w:rsid w:val="2629BA2B"/>
    <w:rsid w:val="275C7EDB"/>
    <w:rsid w:val="275D8EC7"/>
    <w:rsid w:val="2771B206"/>
    <w:rsid w:val="27B0948E"/>
    <w:rsid w:val="27CD4D28"/>
    <w:rsid w:val="27EB5897"/>
    <w:rsid w:val="27FAEE8B"/>
    <w:rsid w:val="285B0475"/>
    <w:rsid w:val="285E8AEB"/>
    <w:rsid w:val="28C26760"/>
    <w:rsid w:val="292F8E25"/>
    <w:rsid w:val="2955A9B3"/>
    <w:rsid w:val="2A1FF12A"/>
    <w:rsid w:val="2B304963"/>
    <w:rsid w:val="2B5B8CD0"/>
    <w:rsid w:val="2BDA6D56"/>
    <w:rsid w:val="2C393725"/>
    <w:rsid w:val="2C6D44C0"/>
    <w:rsid w:val="2CA9445A"/>
    <w:rsid w:val="2DA16752"/>
    <w:rsid w:val="2E673C87"/>
    <w:rsid w:val="2E998084"/>
    <w:rsid w:val="2F1B3C39"/>
    <w:rsid w:val="2F595220"/>
    <w:rsid w:val="2FA3A31A"/>
    <w:rsid w:val="2FDA25B6"/>
    <w:rsid w:val="30CA3403"/>
    <w:rsid w:val="30DB2BB3"/>
    <w:rsid w:val="3111C1AD"/>
    <w:rsid w:val="317A0417"/>
    <w:rsid w:val="31FEA7F2"/>
    <w:rsid w:val="333041A2"/>
    <w:rsid w:val="33CBB595"/>
    <w:rsid w:val="33CE72F7"/>
    <w:rsid w:val="348FDBA6"/>
    <w:rsid w:val="34B4B253"/>
    <w:rsid w:val="34E02ABE"/>
    <w:rsid w:val="351D7AC7"/>
    <w:rsid w:val="36F5F642"/>
    <w:rsid w:val="373F032B"/>
    <w:rsid w:val="3774813F"/>
    <w:rsid w:val="378C38DD"/>
    <w:rsid w:val="37E1F7A8"/>
    <w:rsid w:val="39592D19"/>
    <w:rsid w:val="3983463E"/>
    <w:rsid w:val="399A40C3"/>
    <w:rsid w:val="39BB4B22"/>
    <w:rsid w:val="39F32A11"/>
    <w:rsid w:val="39FB0335"/>
    <w:rsid w:val="3B8D741B"/>
    <w:rsid w:val="3C5ECC51"/>
    <w:rsid w:val="3D60A7E5"/>
    <w:rsid w:val="3DF7C72E"/>
    <w:rsid w:val="3EAAA71A"/>
    <w:rsid w:val="3EFA907F"/>
    <w:rsid w:val="3F7967FE"/>
    <w:rsid w:val="3F90E094"/>
    <w:rsid w:val="40AE01D3"/>
    <w:rsid w:val="40D05391"/>
    <w:rsid w:val="40E2D964"/>
    <w:rsid w:val="40EECB6B"/>
    <w:rsid w:val="42E56C1B"/>
    <w:rsid w:val="435D8652"/>
    <w:rsid w:val="43970331"/>
    <w:rsid w:val="43D57343"/>
    <w:rsid w:val="444B81F3"/>
    <w:rsid w:val="4532FE2E"/>
    <w:rsid w:val="45A3CA37"/>
    <w:rsid w:val="45CE00D0"/>
    <w:rsid w:val="46383074"/>
    <w:rsid w:val="46967665"/>
    <w:rsid w:val="4829CBA1"/>
    <w:rsid w:val="48EDF818"/>
    <w:rsid w:val="4947BB5A"/>
    <w:rsid w:val="4949B24E"/>
    <w:rsid w:val="495B5580"/>
    <w:rsid w:val="49BC51FB"/>
    <w:rsid w:val="49C16446"/>
    <w:rsid w:val="4A182BA0"/>
    <w:rsid w:val="4B7F4EAA"/>
    <w:rsid w:val="4C603AFC"/>
    <w:rsid w:val="4D09D676"/>
    <w:rsid w:val="4D971C70"/>
    <w:rsid w:val="4D978815"/>
    <w:rsid w:val="4EE32F4E"/>
    <w:rsid w:val="5003AA27"/>
    <w:rsid w:val="50C92F4B"/>
    <w:rsid w:val="510AD6B4"/>
    <w:rsid w:val="5117DC01"/>
    <w:rsid w:val="516540E7"/>
    <w:rsid w:val="52F5C441"/>
    <w:rsid w:val="536BDAFD"/>
    <w:rsid w:val="537767D5"/>
    <w:rsid w:val="54F6C6B6"/>
    <w:rsid w:val="572381FF"/>
    <w:rsid w:val="57DE4822"/>
    <w:rsid w:val="5800249E"/>
    <w:rsid w:val="586DF17E"/>
    <w:rsid w:val="58A340DE"/>
    <w:rsid w:val="599239B8"/>
    <w:rsid w:val="5B816275"/>
    <w:rsid w:val="5BB711CA"/>
    <w:rsid w:val="5BC78EDA"/>
    <w:rsid w:val="5C197FDA"/>
    <w:rsid w:val="5CD47569"/>
    <w:rsid w:val="5D3A8B50"/>
    <w:rsid w:val="5D8DB765"/>
    <w:rsid w:val="5D99EA41"/>
    <w:rsid w:val="5DEBEF2E"/>
    <w:rsid w:val="5E5BBC0B"/>
    <w:rsid w:val="5EC2874E"/>
    <w:rsid w:val="5F885B38"/>
    <w:rsid w:val="5FB49899"/>
    <w:rsid w:val="61712887"/>
    <w:rsid w:val="61848C3D"/>
    <w:rsid w:val="6200D0A1"/>
    <w:rsid w:val="6394E45E"/>
    <w:rsid w:val="63F8B55B"/>
    <w:rsid w:val="642422FF"/>
    <w:rsid w:val="64554E95"/>
    <w:rsid w:val="64AAB68D"/>
    <w:rsid w:val="66A1C65A"/>
    <w:rsid w:val="67BAD34F"/>
    <w:rsid w:val="67C116AB"/>
    <w:rsid w:val="6805FA00"/>
    <w:rsid w:val="684C921E"/>
    <w:rsid w:val="68FAB627"/>
    <w:rsid w:val="6935E5AB"/>
    <w:rsid w:val="69CDD7C3"/>
    <w:rsid w:val="6A5EE22B"/>
    <w:rsid w:val="6AA5C7CB"/>
    <w:rsid w:val="6BE5D370"/>
    <w:rsid w:val="6C0171F1"/>
    <w:rsid w:val="6C3552AF"/>
    <w:rsid w:val="6C707A03"/>
    <w:rsid w:val="6D5454B8"/>
    <w:rsid w:val="6D5F468F"/>
    <w:rsid w:val="6E4813FE"/>
    <w:rsid w:val="6F0A9197"/>
    <w:rsid w:val="6F713F09"/>
    <w:rsid w:val="6F71EEA9"/>
    <w:rsid w:val="6FA05B55"/>
    <w:rsid w:val="6FDDED0A"/>
    <w:rsid w:val="70673FD7"/>
    <w:rsid w:val="70DC1999"/>
    <w:rsid w:val="714C5091"/>
    <w:rsid w:val="718B6CA9"/>
    <w:rsid w:val="7198D675"/>
    <w:rsid w:val="71CF6459"/>
    <w:rsid w:val="72BCD6FA"/>
    <w:rsid w:val="73996160"/>
    <w:rsid w:val="73DB9365"/>
    <w:rsid w:val="74573E05"/>
    <w:rsid w:val="75CD305D"/>
    <w:rsid w:val="760CE687"/>
    <w:rsid w:val="763D49FB"/>
    <w:rsid w:val="786DECEF"/>
    <w:rsid w:val="78F56E24"/>
    <w:rsid w:val="78F86BD6"/>
    <w:rsid w:val="7990F0A2"/>
    <w:rsid w:val="7A6F9C4F"/>
    <w:rsid w:val="7BBC0B94"/>
    <w:rsid w:val="7C13E5B7"/>
    <w:rsid w:val="7CE41139"/>
    <w:rsid w:val="7E2D1051"/>
    <w:rsid w:val="7E96E886"/>
    <w:rsid w:val="7ECCD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183731"/>
  <w14:defaultImageDpi w14:val="300"/>
  <w15:docId w15:val="{4B3BEF47-8267-4A90-BA56-51FCE4EB7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7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8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9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13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TableGrid0">
    <w:name w:val="TableGrid"/>
    <w:rsid w:val="004732C1"/>
    <w:pPr>
      <w:spacing w:after="0" w:line="240" w:lineRule="auto"/>
    </w:pPr>
    <w:rPr>
      <w:kern w:val="2"/>
      <w:sz w:val="24"/>
      <w:szCs w:val="24"/>
      <w:lang w:val="en-GB" w:eastAsia="en-GB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5EC2874E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43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430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C4306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C31CD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6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6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8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541cde-3fb5-4fd8-9d4e-5570b085643a">
      <Terms xmlns="http://schemas.microsoft.com/office/infopath/2007/PartnerControls"/>
    </lcf76f155ced4ddcb4097134ff3c332f>
    <TaxCatchAll xmlns="ed790461-5c7e-4180-b0f0-3d2bc4206a5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863B13DE968B4682ABDB5E4D88F846" ma:contentTypeVersion="12" ma:contentTypeDescription="Create a new document." ma:contentTypeScope="" ma:versionID="1cb306a34c2b64f22c3f747887659a9e">
  <xsd:schema xmlns:xsd="http://www.w3.org/2001/XMLSchema" xmlns:xs="http://www.w3.org/2001/XMLSchema" xmlns:p="http://schemas.microsoft.com/office/2006/metadata/properties" xmlns:ns2="6e541cde-3fb5-4fd8-9d4e-5570b085643a" xmlns:ns3="ed790461-5c7e-4180-b0f0-3d2bc4206a54" targetNamespace="http://schemas.microsoft.com/office/2006/metadata/properties" ma:root="true" ma:fieldsID="c8c8eb87fc619ef70268da4524a762b5" ns2:_="" ns3:_="">
    <xsd:import namespace="6e541cde-3fb5-4fd8-9d4e-5570b085643a"/>
    <xsd:import namespace="ed790461-5c7e-4180-b0f0-3d2bc4206a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541cde-3fb5-4fd8-9d4e-5570b08564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55cd427-a42c-44c8-816a-2405638e27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90461-5c7e-4180-b0f0-3d2bc4206a5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0023cc6-c6c9-4b37-a719-327fbdd2d9a2}" ma:internalName="TaxCatchAll" ma:showField="CatchAllData" ma:web="ed790461-5c7e-4180-b0f0-3d2bc4206a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39C0ED-6A37-4C3B-B587-BF869CF1835C}">
  <ds:schemaRefs>
    <ds:schemaRef ds:uri="http://schemas.microsoft.com/office/2006/metadata/properties"/>
    <ds:schemaRef ds:uri="http://schemas.microsoft.com/office/infopath/2007/PartnerControls"/>
    <ds:schemaRef ds:uri="6e541cde-3fb5-4fd8-9d4e-5570b085643a"/>
    <ds:schemaRef ds:uri="ed790461-5c7e-4180-b0f0-3d2bc4206a54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4E7905C-9649-4988-8113-EB61F73431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541cde-3fb5-4fd8-9d4e-5570b085643a"/>
    <ds:schemaRef ds:uri="ed790461-5c7e-4180-b0f0-3d2bc4206a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2E53AE-BD05-4182-97F4-7000006336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121</Words>
  <Characters>814</Characters>
  <Application>Microsoft Office Word</Application>
  <DocSecurity>0</DocSecurity>
  <Lines>54</Lines>
  <Paragraphs>42</Paragraphs>
  <ScaleCrop>false</ScaleCrop>
  <Manager/>
  <Company/>
  <LinksUpToDate>false</LinksUpToDate>
  <CharactersWithSpaces>893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Sara Walker (Birmingham Energy Institute)</cp:lastModifiedBy>
  <cp:revision>51</cp:revision>
  <dcterms:created xsi:type="dcterms:W3CDTF">2025-11-07T08:38:00Z</dcterms:created>
  <dcterms:modified xsi:type="dcterms:W3CDTF">2025-11-26T15:03:00Z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0x01010089863B13DE968B4682ABDB5E4D88F846</vt:lpwstr>
  </property>
  <property fmtid="{D5CDD505-2E9C-101B-9397-08002B2CF9AE}" pid="3" name="MediaServiceImageTags">
    <vt:lpwstr/>
  </property>
</Properties>
</file>